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A1AC" w14:textId="77777777" w:rsidR="001732CC" w:rsidRPr="009F33B5" w:rsidRDefault="001732CC" w:rsidP="001732CC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  <w:r w:rsidRPr="009F33B5">
        <w:rPr>
          <w:rFonts w:ascii="Times New Roman" w:hAnsi="Times New Roman" w:cs="Times New Roman"/>
          <w:b/>
          <w:u w:val="single"/>
          <w:lang w:val="el-GR"/>
        </w:rPr>
        <w:t>ΕΡΓΑΣΤΗΡΙΟ ΜΗΧΑΝΙΚΗΣ ΤΡΟΦΙΜΩΝ</w:t>
      </w:r>
    </w:p>
    <w:p w14:paraId="491692EA" w14:textId="611708B1" w:rsidR="004160DC" w:rsidRDefault="001732CC" w:rsidP="00DC35D9">
      <w:pPr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  <w:lang w:val="el-GR"/>
        </w:rPr>
        <w:t>ΟΝΟΜΑΤΕΠΩΝΥΜΟ:</w:t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</w:r>
      <w:r w:rsidRPr="009F33B5">
        <w:rPr>
          <w:rFonts w:ascii="Times New Roman" w:hAnsi="Times New Roman" w:cs="Times New Roman"/>
          <w:lang w:val="el-GR"/>
        </w:rPr>
        <w:softHyphen/>
        <w:t>________________________________________________________ΑΜ___________</w:t>
      </w:r>
    </w:p>
    <w:p w14:paraId="1AA3538F" w14:textId="78C0ABB2" w:rsidR="00DC35D9" w:rsidRPr="00DC35D9" w:rsidRDefault="00DC35D9" w:rsidP="00DC35D9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DC35D9">
        <w:rPr>
          <w:rFonts w:ascii="Times New Roman" w:hAnsi="Times New Roman" w:cs="Times New Roman"/>
          <w:b/>
          <w:bCs/>
          <w:lang w:val="el-GR"/>
        </w:rPr>
        <w:t>Ανάδευση για ομοιόμορφη κατανομή θερμότητας και μεταφορά θερμότητας με αγωγή</w:t>
      </w:r>
    </w:p>
    <w:p w14:paraId="020EFF7E" w14:textId="76722395" w:rsidR="004160DC" w:rsidRPr="00ED6D65" w:rsidRDefault="00DC35D9" w:rsidP="00DC35D9">
      <w:pPr>
        <w:pStyle w:val="31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color w:val="auto"/>
          <w:lang w:val="el-GR"/>
        </w:rPr>
      </w:pP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Εκτιμάμε τον χρόνο για την μεταβολή της θερμοκρασίας </w:t>
      </w:r>
      <w:r w:rsidR="004C7014"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ποσότητας νερού 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>από</w:t>
      </w:r>
      <w:r w:rsidR="004C7014"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τους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22</w:t>
      </w:r>
      <w:r w:rsidRPr="00ED6D65">
        <w:rPr>
          <w:rFonts w:ascii="Times New Roman" w:hAnsi="Times New Roman" w:cs="Times New Roman"/>
          <w:b w:val="0"/>
          <w:bCs w:val="0"/>
          <w:color w:val="auto"/>
          <w:vertAlign w:val="superscript"/>
          <w:lang w:val="el-GR"/>
        </w:rPr>
        <w:t>ο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στους 70</w:t>
      </w:r>
      <w:r w:rsidRPr="00ED6D65">
        <w:rPr>
          <w:rFonts w:ascii="Times New Roman" w:hAnsi="Times New Roman" w:cs="Times New Roman"/>
          <w:b w:val="0"/>
          <w:bCs w:val="0"/>
          <w:color w:val="auto"/>
          <w:vertAlign w:val="superscript"/>
          <w:lang w:val="el-GR"/>
        </w:rPr>
        <w:t>ο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</w:t>
      </w:r>
      <w:r w:rsidR="004C7014" w:rsidRPr="00ED6D65">
        <w:rPr>
          <w:rFonts w:ascii="Times New Roman" w:hAnsi="Times New Roman" w:cs="Times New Roman"/>
          <w:b w:val="0"/>
          <w:bCs w:val="0"/>
          <w:color w:val="auto"/>
        </w:rPr>
        <w:t>C</w:t>
      </w:r>
      <w:r w:rsidR="004C7014"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με και χωρίς </w:t>
      </w:r>
      <w:r w:rsidR="00ED6D65"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>(ήπια</w:t>
      </w:r>
      <w:r w:rsid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) 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>ανάδευση. Η διάταξη περιλαμβάνει δύο ίδια ποτήρια ζέσεως με 200</w:t>
      </w:r>
      <w:r w:rsidRPr="00ED6D65">
        <w:rPr>
          <w:rFonts w:ascii="Times New Roman" w:hAnsi="Times New Roman" w:cs="Times New Roman"/>
          <w:b w:val="0"/>
          <w:bCs w:val="0"/>
          <w:color w:val="auto"/>
        </w:rPr>
        <w:t>ml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απεσταγμένο νερό</w:t>
      </w:r>
      <w:r w:rsidR="004C7014"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>,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</w:t>
      </w:r>
      <w:r w:rsidR="004C7014"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μια 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>συσκευ</w:t>
      </w:r>
      <w:r w:rsidR="004C7014"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>ή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θερμαινόμεν</w:t>
      </w:r>
      <w:r w:rsidR="004C7014"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>ου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μαγνητικ</w:t>
      </w:r>
      <w:r w:rsidR="004C7014"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>ού</w:t>
      </w:r>
      <w:r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 αναδευτήρ</w:t>
      </w:r>
      <w:r w:rsidR="004C7014" w:rsidRPr="00ED6D65">
        <w:rPr>
          <w:rFonts w:ascii="Times New Roman" w:hAnsi="Times New Roman" w:cs="Times New Roman"/>
          <w:b w:val="0"/>
          <w:bCs w:val="0"/>
          <w:color w:val="auto"/>
          <w:lang w:val="el-GR"/>
        </w:rPr>
        <w:t xml:space="preserve">α και 2 ψηφιακά θερμόμετρα. Οι αισθητήρες των θερμομέτρων θα τοποθετηθούν στην επιφάνεια του νερού και από την έναρξη της μέτρησης θα λαμβάνεται η τιμή της θερμοκρασίας κάθε 3 λεπτά. </w:t>
      </w:r>
    </w:p>
    <w:p w14:paraId="54D9D981" w14:textId="477B5023" w:rsidR="00272335" w:rsidRPr="00276EF1" w:rsidRDefault="004C7014" w:rsidP="00276EF1">
      <w:pPr>
        <w:numPr>
          <w:ilvl w:val="0"/>
          <w:numId w:val="10"/>
        </w:numPr>
        <w:rPr>
          <w:lang w:val="el-GR"/>
        </w:rPr>
      </w:pPr>
      <w:r w:rsidRPr="00276EF1">
        <w:rPr>
          <w:lang w:val="el-GR"/>
        </w:rPr>
        <w:t>Μεταφορά θερμότητας με αγωγή</w:t>
      </w:r>
      <w:r w:rsidR="00272335" w:rsidRPr="00276EF1">
        <w:rPr>
          <w:lang w:val="el-GR"/>
        </w:rPr>
        <w:t>. Η πειραματική διάταξη περιλαμβάνει μια μ</w:t>
      </w:r>
      <w:r w:rsidR="00272335" w:rsidRPr="00276EF1">
        <w:rPr>
          <w:lang w:val="el-GR"/>
        </w:rPr>
        <w:t xml:space="preserve">εταλλική ράβδο (π.χ. </w:t>
      </w:r>
      <w:r w:rsidR="00272335" w:rsidRPr="00276EF1">
        <w:rPr>
          <w:lang w:val="el-GR"/>
        </w:rPr>
        <w:t xml:space="preserve">χάλυβας ή </w:t>
      </w:r>
      <w:r w:rsidR="00272335" w:rsidRPr="00276EF1">
        <w:rPr>
          <w:lang w:val="el-GR"/>
        </w:rPr>
        <w:t>αλουμίνιο</w:t>
      </w:r>
      <w:r w:rsidR="00272335" w:rsidRPr="00276EF1">
        <w:rPr>
          <w:lang w:val="el-GR"/>
        </w:rPr>
        <w:t>), μια π</w:t>
      </w:r>
      <w:r w:rsidR="00272335" w:rsidRPr="00276EF1">
        <w:rPr>
          <w:lang w:val="el-GR"/>
        </w:rPr>
        <w:t>ηγή θερμότητας</w:t>
      </w:r>
      <w:r w:rsidR="00272335" w:rsidRPr="00276EF1">
        <w:rPr>
          <w:lang w:val="el-GR"/>
        </w:rPr>
        <w:t xml:space="preserve">, </w:t>
      </w:r>
      <w:r w:rsidR="00272335" w:rsidRPr="00276EF1">
        <w:rPr>
          <w:lang w:val="el-GR"/>
        </w:rPr>
        <w:t>3–5 θερμοζεύγη κατά μήκος</w:t>
      </w:r>
      <w:r w:rsidR="00272335" w:rsidRPr="00276EF1">
        <w:rPr>
          <w:lang w:val="el-GR"/>
        </w:rPr>
        <w:t xml:space="preserve"> της ράβδου και εναλλακτικά μ</w:t>
      </w:r>
      <w:r w:rsidR="00272335" w:rsidRPr="00276EF1">
        <w:rPr>
          <w:lang w:val="el-GR"/>
        </w:rPr>
        <w:t>ονωτικό υλικό για περιορισμό απωλειών</w:t>
      </w:r>
      <w:r w:rsidR="00272335" w:rsidRPr="00276EF1">
        <w:rPr>
          <w:lang w:val="el-GR"/>
        </w:rPr>
        <w:t>.</w:t>
      </w:r>
      <w:r w:rsidR="00276EF1" w:rsidRPr="00276EF1">
        <w:rPr>
          <w:lang w:val="el-GR"/>
        </w:rPr>
        <w:t xml:space="preserve"> </w:t>
      </w:r>
      <w:r w:rsidR="00272335" w:rsidRPr="00276EF1">
        <w:rPr>
          <w:lang w:val="el-GR"/>
        </w:rPr>
        <w:t xml:space="preserve">Σκοπός του πειράματος είναι να εκτιμηθεί </w:t>
      </w:r>
      <w:r w:rsidR="00766CBB" w:rsidRPr="00276EF1">
        <w:rPr>
          <w:lang w:val="el-GR"/>
        </w:rPr>
        <w:t>ο ρυθμός</w:t>
      </w:r>
      <w:r w:rsidR="00272335" w:rsidRPr="00276EF1">
        <w:rPr>
          <w:lang w:val="el-GR"/>
        </w:rPr>
        <w:t xml:space="preserve"> μεταφοράς θερμότητας με αγωγή (νόμος </w:t>
      </w:r>
      <w:r w:rsidR="00272335">
        <w:t>Fourier</w:t>
      </w:r>
      <w:r w:rsidR="00272335" w:rsidRPr="00276EF1">
        <w:rPr>
          <w:lang w:val="el-GR"/>
        </w:rPr>
        <w:t xml:space="preserve"> βλ. παρακάτω) εκτιμώντας το θερμοκρασιακό προφίλ της ράβδου. </w:t>
      </w:r>
    </w:p>
    <w:p w14:paraId="72DAD2B6" w14:textId="2ECD6F63" w:rsidR="00272335" w:rsidRDefault="00272335" w:rsidP="00272335">
      <w:pPr>
        <w:ind w:left="720"/>
        <w:rPr>
          <w:lang w:val="el-GR"/>
        </w:rPr>
      </w:pPr>
      <w:r w:rsidRPr="00272335">
        <w:rPr>
          <w:lang w:val="el-GR"/>
        </w:rPr>
        <w:drawing>
          <wp:inline distT="0" distB="0" distL="0" distR="0" wp14:anchorId="7D538B73" wp14:editId="7F421F98">
            <wp:extent cx="1613499" cy="638175"/>
            <wp:effectExtent l="0" t="0" r="6350" b="0"/>
            <wp:docPr id="86395060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506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5913" cy="63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643E" w14:textId="487DCF3B" w:rsidR="00766CBB" w:rsidRDefault="00766CBB" w:rsidP="00766CBB">
      <w:pPr>
        <w:ind w:left="720"/>
        <w:rPr>
          <w:lang w:val="el-GR"/>
        </w:rPr>
      </w:pPr>
      <w:r>
        <w:rPr>
          <w:lang w:val="el-GR"/>
        </w:rPr>
        <w:t xml:space="preserve">Όπου: </w:t>
      </w:r>
      <w:r w:rsidRPr="00766CBB">
        <w:rPr>
          <w:lang w:val="el-GR"/>
        </w:rPr>
        <w:t>k: θερμική αγωγιμότητα (W/m·K)</w:t>
      </w:r>
      <w:r>
        <w:rPr>
          <w:lang w:val="el-GR"/>
        </w:rPr>
        <w:t xml:space="preserve">, </w:t>
      </w:r>
      <w:r w:rsidRPr="00766CBB">
        <w:rPr>
          <w:lang w:val="el-GR"/>
        </w:rPr>
        <w:t>A: επιφάνεια</w:t>
      </w:r>
      <w:r>
        <w:rPr>
          <w:lang w:val="el-GR"/>
        </w:rPr>
        <w:t xml:space="preserve"> και </w:t>
      </w:r>
      <w:r w:rsidRPr="00766CBB">
        <w:rPr>
          <w:lang w:val="el-GR"/>
        </w:rPr>
        <w:t>dT/dx: θερμοκρασιακή κλίση</w:t>
      </w:r>
    </w:p>
    <w:p w14:paraId="36B84A5C" w14:textId="17A67DD0" w:rsidR="00766CBB" w:rsidRPr="003340CA" w:rsidRDefault="00766CBB" w:rsidP="0076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766CBB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Δεδομένα</w:t>
      </w:r>
      <w:r w:rsidR="008B708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1448"/>
        <w:gridCol w:w="747"/>
        <w:gridCol w:w="747"/>
        <w:gridCol w:w="747"/>
        <w:gridCol w:w="762"/>
      </w:tblGrid>
      <w:tr w:rsidR="008B7082" w:rsidRPr="00766CBB" w14:paraId="6FEBDFB1" w14:textId="0B97965E" w:rsidTr="00785B9A">
        <w:trPr>
          <w:tblHeader/>
          <w:tblCellSpacing w:w="15" w:type="dxa"/>
        </w:trPr>
        <w:tc>
          <w:tcPr>
            <w:tcW w:w="0" w:type="auto"/>
            <w:vAlign w:val="center"/>
          </w:tcPr>
          <w:p w14:paraId="57097B85" w14:textId="2738696A" w:rsidR="008B7082" w:rsidRPr="00766CBB" w:rsidRDefault="008B7082" w:rsidP="00766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Μέγεθος</w:t>
            </w:r>
          </w:p>
        </w:tc>
        <w:tc>
          <w:tcPr>
            <w:tcW w:w="0" w:type="auto"/>
            <w:vAlign w:val="center"/>
          </w:tcPr>
          <w:p w14:paraId="21D47DD4" w14:textId="2DC096BF" w:rsidR="008B7082" w:rsidRPr="00766CBB" w:rsidRDefault="008B7082" w:rsidP="0076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Τιμή</w:t>
            </w:r>
          </w:p>
        </w:tc>
        <w:tc>
          <w:tcPr>
            <w:tcW w:w="0" w:type="auto"/>
            <w:gridSpan w:val="4"/>
          </w:tcPr>
          <w:p w14:paraId="517039D6" w14:textId="3D617554" w:rsidR="008B7082" w:rsidRDefault="008B7082" w:rsidP="0076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8B7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Θερμοκρασία ψυχρής άκρης</w:t>
            </w:r>
          </w:p>
        </w:tc>
      </w:tr>
      <w:tr w:rsidR="008B7082" w:rsidRPr="00766CBB" w14:paraId="0DDCA860" w14:textId="77777777" w:rsidTr="00E45001">
        <w:trPr>
          <w:tblHeader/>
          <w:tblCellSpacing w:w="15" w:type="dxa"/>
        </w:trPr>
        <w:tc>
          <w:tcPr>
            <w:tcW w:w="0" w:type="auto"/>
            <w:vAlign w:val="center"/>
          </w:tcPr>
          <w:p w14:paraId="3B85F876" w14:textId="3FCC99E3" w:rsidR="008B7082" w:rsidRPr="00766CBB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  <w:vAlign w:val="center"/>
          </w:tcPr>
          <w:p w14:paraId="1D999F0F" w14:textId="19500445" w:rsidR="008B7082" w:rsidRPr="00766CBB" w:rsidRDefault="008B7082" w:rsidP="008B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2977D446" w14:textId="2E6869EE" w:rsidR="008B7082" w:rsidRDefault="008B7082" w:rsidP="008B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10cm</w:t>
            </w:r>
          </w:p>
        </w:tc>
        <w:tc>
          <w:tcPr>
            <w:tcW w:w="0" w:type="auto"/>
          </w:tcPr>
          <w:p w14:paraId="75174264" w14:textId="76B49A03" w:rsidR="008B7082" w:rsidRDefault="008B7082" w:rsidP="008B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20cm</w:t>
            </w:r>
          </w:p>
        </w:tc>
        <w:tc>
          <w:tcPr>
            <w:tcW w:w="0" w:type="auto"/>
          </w:tcPr>
          <w:p w14:paraId="185AE2AD" w14:textId="09855B08" w:rsidR="008B7082" w:rsidRDefault="008B7082" w:rsidP="008B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30cm</w:t>
            </w:r>
          </w:p>
        </w:tc>
        <w:tc>
          <w:tcPr>
            <w:tcW w:w="0" w:type="auto"/>
          </w:tcPr>
          <w:p w14:paraId="71B6D37F" w14:textId="5C01F1C9" w:rsidR="008B7082" w:rsidRDefault="008B7082" w:rsidP="008B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37cm</w:t>
            </w:r>
          </w:p>
        </w:tc>
      </w:tr>
      <w:tr w:rsidR="008B7082" w:rsidRPr="00766CBB" w14:paraId="41AB4DF0" w14:textId="5967AE97" w:rsidTr="00E45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1738D" w14:textId="77777777" w:rsidR="008B7082" w:rsidRPr="00766CBB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Μήκος ράβδου, L</w:t>
            </w:r>
          </w:p>
        </w:tc>
        <w:tc>
          <w:tcPr>
            <w:tcW w:w="0" w:type="auto"/>
            <w:vAlign w:val="center"/>
            <w:hideMark/>
          </w:tcPr>
          <w:p w14:paraId="37EAB194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0.37 m</w:t>
            </w:r>
          </w:p>
        </w:tc>
        <w:tc>
          <w:tcPr>
            <w:tcW w:w="0" w:type="auto"/>
          </w:tcPr>
          <w:p w14:paraId="48B76280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5795D9FF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0DCAD800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79A1CD9D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8B7082" w:rsidRPr="00766CBB" w14:paraId="52D81895" w14:textId="4F59FC6A" w:rsidTr="00E45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9BB7D" w14:textId="77777777" w:rsidR="008B7082" w:rsidRPr="00766CBB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Διάμετρος, d</w:t>
            </w:r>
          </w:p>
        </w:tc>
        <w:tc>
          <w:tcPr>
            <w:tcW w:w="0" w:type="auto"/>
            <w:vAlign w:val="center"/>
            <w:hideMark/>
          </w:tcPr>
          <w:p w14:paraId="32FA994E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0.010 m</w:t>
            </w:r>
          </w:p>
        </w:tc>
        <w:tc>
          <w:tcPr>
            <w:tcW w:w="0" w:type="auto"/>
          </w:tcPr>
          <w:p w14:paraId="52F4963D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5CF3F5FC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10E123C9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4A355C6D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8B7082" w:rsidRPr="00766CBB" w14:paraId="789C6DA2" w14:textId="7C27AD57" w:rsidTr="00E45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3DE66" w14:textId="77777777" w:rsidR="008B7082" w:rsidRPr="00766CBB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Ακτίνα, r</w:t>
            </w:r>
          </w:p>
        </w:tc>
        <w:tc>
          <w:tcPr>
            <w:tcW w:w="0" w:type="auto"/>
            <w:vAlign w:val="center"/>
            <w:hideMark/>
          </w:tcPr>
          <w:p w14:paraId="2BE7D9D4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0.005 m</w:t>
            </w:r>
          </w:p>
        </w:tc>
        <w:tc>
          <w:tcPr>
            <w:tcW w:w="0" w:type="auto"/>
          </w:tcPr>
          <w:p w14:paraId="55B68FF6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62E865BF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6B97C63C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1931EA74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8B7082" w:rsidRPr="00766CBB" w14:paraId="1B8475EC" w14:textId="2AFC23C2" w:rsidTr="00E45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6D4F7" w14:textId="77777777" w:rsidR="008B7082" w:rsidRPr="00766CBB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Επιφάνεια διατομής, A</w:t>
            </w:r>
          </w:p>
        </w:tc>
        <w:tc>
          <w:tcPr>
            <w:tcW w:w="0" w:type="auto"/>
            <w:vAlign w:val="center"/>
            <w:hideMark/>
          </w:tcPr>
          <w:p w14:paraId="00C4DDFA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7.85 × 10⁻⁵ m²</w:t>
            </w:r>
          </w:p>
        </w:tc>
        <w:tc>
          <w:tcPr>
            <w:tcW w:w="0" w:type="auto"/>
          </w:tcPr>
          <w:p w14:paraId="25ACDD18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39A5C7E7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74A9A9AE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25F4851F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8B7082" w:rsidRPr="00766CBB" w14:paraId="66A30F4A" w14:textId="30A3C038" w:rsidTr="00E45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C97C2" w14:textId="77777777" w:rsidR="008B7082" w:rsidRPr="00766CBB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Θερμική αγωγιμότητα χάλυβα, k</w:t>
            </w:r>
          </w:p>
        </w:tc>
        <w:tc>
          <w:tcPr>
            <w:tcW w:w="0" w:type="auto"/>
            <w:vAlign w:val="center"/>
            <w:hideMark/>
          </w:tcPr>
          <w:p w14:paraId="4F46B538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50 W/m·K</w:t>
            </w:r>
          </w:p>
        </w:tc>
        <w:tc>
          <w:tcPr>
            <w:tcW w:w="0" w:type="auto"/>
          </w:tcPr>
          <w:p w14:paraId="775A7516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27573BF4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338095D8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1511E28A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8B7082" w:rsidRPr="00766CBB" w14:paraId="7B8D4B1C" w14:textId="6A2C7277" w:rsidTr="00E45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E83F2" w14:textId="77777777" w:rsidR="008B7082" w:rsidRPr="00766CBB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Θερμοκρασία θερμής άκρης</w:t>
            </w:r>
          </w:p>
        </w:tc>
        <w:tc>
          <w:tcPr>
            <w:tcW w:w="0" w:type="auto"/>
            <w:vAlign w:val="center"/>
            <w:hideMark/>
          </w:tcPr>
          <w:p w14:paraId="2E688A45" w14:textId="78365FB0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  <w:r w:rsidRPr="00276E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l-GR"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</w:tcPr>
          <w:p w14:paraId="20FFF355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1C09ECD7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38D7A85D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4630311F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  <w:tr w:rsidR="008B7082" w:rsidRPr="00766CBB" w14:paraId="06F244DD" w14:textId="41D94FB3" w:rsidTr="00E45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76D66" w14:textId="77777777" w:rsidR="008B7082" w:rsidRPr="00766CBB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766CBB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Θερμοκρασία ψυχρής άκρης</w:t>
            </w:r>
          </w:p>
        </w:tc>
        <w:tc>
          <w:tcPr>
            <w:tcW w:w="0" w:type="auto"/>
            <w:vAlign w:val="center"/>
            <w:hideMark/>
          </w:tcPr>
          <w:p w14:paraId="447CE88D" w14:textId="50C34558" w:rsidR="008B7082" w:rsidRPr="008B7082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75</w:t>
            </w:r>
            <w:r w:rsidRPr="008B70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l-GR"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</w:tcPr>
          <w:p w14:paraId="68A7F4F5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10C72C05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1EC010E9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  <w:tc>
          <w:tcPr>
            <w:tcW w:w="0" w:type="auto"/>
          </w:tcPr>
          <w:p w14:paraId="48D34CE9" w14:textId="77777777" w:rsidR="008B7082" w:rsidRPr="00766CBB" w:rsidRDefault="008B7082" w:rsidP="008B7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</w:tc>
      </w:tr>
    </w:tbl>
    <w:p w14:paraId="55FC55D7" w14:textId="77777777" w:rsidR="00F1050E" w:rsidRPr="009F33B5" w:rsidRDefault="00F1050E" w:rsidP="001732CC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</w:p>
    <w:p w14:paraId="2B02F2E0" w14:textId="77777777" w:rsidR="003340CA" w:rsidRDefault="003340CA" w:rsidP="001732CC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</w:p>
    <w:p w14:paraId="5DA2FE1A" w14:textId="400EBDF5" w:rsidR="003340CA" w:rsidRDefault="003340CA" w:rsidP="001732CC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Ερωτήσεις:</w:t>
      </w:r>
    </w:p>
    <w:p w14:paraId="0916F4B8" w14:textId="77777777" w:rsidR="003340CA" w:rsidRDefault="003340CA" w:rsidP="001732CC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</w:p>
    <w:p w14:paraId="174B4C89" w14:textId="24D634BC" w:rsidR="003340CA" w:rsidRDefault="003340CA" w:rsidP="001732CC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Σε ποια από τις 2 περιπτώσεις (με και χωρίς ανάδευση</w:t>
      </w:r>
      <w:r w:rsidR="00ED6D65">
        <w:rPr>
          <w:rFonts w:ascii="Times New Roman" w:hAnsi="Times New Roman" w:cs="Times New Roman"/>
          <w:lang w:val="el-GR"/>
        </w:rPr>
        <w:t>)</w:t>
      </w:r>
      <w:r>
        <w:rPr>
          <w:rFonts w:ascii="Times New Roman" w:hAnsi="Times New Roman" w:cs="Times New Roman"/>
          <w:lang w:val="el-GR"/>
        </w:rPr>
        <w:t xml:space="preserve"> είχαμε ταχύτερη διάχυση της θερμοκρασία</w:t>
      </w:r>
      <w:r w:rsidR="00ED6D65">
        <w:rPr>
          <w:rFonts w:ascii="Times New Roman" w:hAnsi="Times New Roman" w:cs="Times New Roman"/>
          <w:lang w:val="el-GR"/>
        </w:rPr>
        <w:t>ς και γιατί</w:t>
      </w:r>
      <w:r w:rsidR="00ED6D65">
        <w:rPr>
          <w:rFonts w:ascii="Times New Roman" w:hAnsi="Times New Roman" w:cs="Times New Roman"/>
        </w:rPr>
        <w:t>;</w:t>
      </w:r>
      <w:r w:rsidR="00ED6D65" w:rsidRPr="00ED6D65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 xml:space="preserve"> </w:t>
      </w:r>
    </w:p>
    <w:p w14:paraId="2F8F53A6" w14:textId="2F70D941" w:rsidR="003340CA" w:rsidRDefault="003340CA" w:rsidP="001732CC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lang w:val="el-GR"/>
        </w:rPr>
      </w:pPr>
      <w:r w:rsidRPr="003340CA">
        <w:rPr>
          <w:rFonts w:ascii="Times New Roman" w:hAnsi="Times New Roman" w:cs="Times New Roman"/>
          <w:lang w:val="el-GR"/>
        </w:rPr>
        <w:t>Πώς μεταβάλλεται η θερμοκρασία κατά μήκος της ράβδου;</w:t>
      </w:r>
    </w:p>
    <w:p w14:paraId="49F24896" w14:textId="5AE57390" w:rsidR="003340CA" w:rsidRDefault="003340CA" w:rsidP="001732CC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lang w:val="el-GR"/>
        </w:rPr>
      </w:pPr>
      <w:r w:rsidRPr="003340CA">
        <w:rPr>
          <w:rFonts w:ascii="Times New Roman" w:hAnsi="Times New Roman" w:cs="Times New Roman"/>
          <w:lang w:val="el-GR"/>
        </w:rPr>
        <w:t>Είναι γραμμική η κατανομή θερμοκρασίας; Πότε;</w:t>
      </w:r>
    </w:p>
    <w:p w14:paraId="248E6CFF" w14:textId="58445EAC" w:rsidR="003340CA" w:rsidRDefault="003340CA" w:rsidP="001732CC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lang w:val="el-GR"/>
        </w:rPr>
      </w:pPr>
      <w:r w:rsidRPr="003340CA">
        <w:rPr>
          <w:rFonts w:ascii="Times New Roman" w:hAnsi="Times New Roman" w:cs="Times New Roman"/>
          <w:lang w:val="el-GR"/>
        </w:rPr>
        <w:t>Πώς καταλαβαίνετε πειραματικά ότι επιτεύχθηκε σταθερή κατάσταση;</w:t>
      </w:r>
    </w:p>
    <w:p w14:paraId="15958429" w14:textId="77777777" w:rsidR="003340CA" w:rsidRDefault="003340CA" w:rsidP="003340CA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</w:p>
    <w:p w14:paraId="108B36C8" w14:textId="77777777" w:rsidR="003340CA" w:rsidRPr="003340CA" w:rsidRDefault="003340CA" w:rsidP="003340CA">
      <w:pPr>
        <w:spacing w:line="240" w:lineRule="auto"/>
        <w:contextualSpacing/>
        <w:rPr>
          <w:rFonts w:ascii="Times New Roman" w:hAnsi="Times New Roman" w:cs="Times New Roman"/>
          <w:lang w:val="el-GR"/>
        </w:rPr>
      </w:pPr>
    </w:p>
    <w:p w14:paraId="65493053" w14:textId="266C9A86" w:rsidR="00F1050E" w:rsidRPr="009F33B5" w:rsidRDefault="00F1050E" w:rsidP="003340CA">
      <w:pPr>
        <w:spacing w:line="360" w:lineRule="auto"/>
        <w:contextualSpacing/>
        <w:rPr>
          <w:rFonts w:ascii="Times New Roman" w:hAnsi="Times New Roman" w:cs="Times New Roman"/>
          <w:lang w:val="el-GR"/>
        </w:rPr>
      </w:pPr>
      <w:r w:rsidRPr="009F33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F33B5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40CA" w:rsidRPr="009F33B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1050E" w:rsidRPr="009F33B5" w:rsidSect="009F33B5">
      <w:pgSz w:w="11906" w:h="16838" w:code="9"/>
      <w:pgMar w:top="993" w:right="99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5B7CAF"/>
    <w:multiLevelType w:val="hybridMultilevel"/>
    <w:tmpl w:val="B868DD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56F9E"/>
    <w:multiLevelType w:val="hybridMultilevel"/>
    <w:tmpl w:val="FA9CF8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136521">
    <w:abstractNumId w:val="8"/>
  </w:num>
  <w:num w:numId="2" w16cid:durableId="369648625">
    <w:abstractNumId w:val="6"/>
  </w:num>
  <w:num w:numId="3" w16cid:durableId="749036114">
    <w:abstractNumId w:val="5"/>
  </w:num>
  <w:num w:numId="4" w16cid:durableId="418059046">
    <w:abstractNumId w:val="4"/>
  </w:num>
  <w:num w:numId="5" w16cid:durableId="180752424">
    <w:abstractNumId w:val="7"/>
  </w:num>
  <w:num w:numId="6" w16cid:durableId="974876385">
    <w:abstractNumId w:val="3"/>
  </w:num>
  <w:num w:numId="7" w16cid:durableId="288777730">
    <w:abstractNumId w:val="2"/>
  </w:num>
  <w:num w:numId="8" w16cid:durableId="1784960623">
    <w:abstractNumId w:val="1"/>
  </w:num>
  <w:num w:numId="9" w16cid:durableId="957486071">
    <w:abstractNumId w:val="0"/>
  </w:num>
  <w:num w:numId="10" w16cid:durableId="2025209846">
    <w:abstractNumId w:val="10"/>
  </w:num>
  <w:num w:numId="11" w16cid:durableId="1101029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2CC"/>
    <w:rsid w:val="00272335"/>
    <w:rsid w:val="00276EF1"/>
    <w:rsid w:val="0029639D"/>
    <w:rsid w:val="00326F90"/>
    <w:rsid w:val="003340CA"/>
    <w:rsid w:val="004160DC"/>
    <w:rsid w:val="004C7014"/>
    <w:rsid w:val="00766CBB"/>
    <w:rsid w:val="00845DD4"/>
    <w:rsid w:val="008B7082"/>
    <w:rsid w:val="009F33B5"/>
    <w:rsid w:val="00AA1D8D"/>
    <w:rsid w:val="00B47730"/>
    <w:rsid w:val="00BE1CA0"/>
    <w:rsid w:val="00CB0664"/>
    <w:rsid w:val="00D03CF2"/>
    <w:rsid w:val="00DC35D9"/>
    <w:rsid w:val="00ED6D65"/>
    <w:rsid w:val="00F105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C19C6"/>
  <w14:defaultImageDpi w14:val="300"/>
  <w15:docId w15:val="{07F648F3-965E-44B7-977A-F0CF8699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ord">
    <w:name w:val="mord"/>
    <w:basedOn w:val="a2"/>
    <w:rsid w:val="00272335"/>
  </w:style>
  <w:style w:type="character" w:customStyle="1" w:styleId="mrel">
    <w:name w:val="mrel"/>
    <w:basedOn w:val="a2"/>
    <w:rsid w:val="00272335"/>
  </w:style>
  <w:style w:type="character" w:customStyle="1" w:styleId="vlist-s">
    <w:name w:val="vlist-s"/>
    <w:basedOn w:val="a2"/>
    <w:rsid w:val="0027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Sakis</dc:creator>
  <cp:keywords/>
  <dc:description>generated by python-docx</dc:description>
  <cp:lastModifiedBy>Sakis</cp:lastModifiedBy>
  <cp:revision>3</cp:revision>
  <dcterms:created xsi:type="dcterms:W3CDTF">2026-04-25T09:46:00Z</dcterms:created>
  <dcterms:modified xsi:type="dcterms:W3CDTF">2026-04-25T10:27:00Z</dcterms:modified>
  <cp:category/>
</cp:coreProperties>
</file>