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D6A69" w14:textId="77777777" w:rsidR="00B937AC" w:rsidRPr="00B937AC" w:rsidRDefault="00B937AC" w:rsidP="00B937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ja-JP"/>
        </w:rPr>
      </w:pPr>
      <w:r w:rsidRPr="00B937AC"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ja-JP"/>
        </w:rPr>
        <w:t>Άσκηση 1 – Δεσμευμένη Πιθανότητα</w:t>
      </w:r>
    </w:p>
    <w:p w14:paraId="65A7EDA6" w14:textId="77777777" w:rsidR="00B937AC" w:rsidRPr="00B937AC" w:rsidRDefault="00B937AC" w:rsidP="00B93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</w:pPr>
      <w:r w:rsidRPr="00B937AC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 xml:space="preserve">Σε ένα αγρόκτημα, το </w:t>
      </w:r>
      <w:r w:rsidRPr="00B937AC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ja-JP"/>
        </w:rPr>
        <w:t>40%</w:t>
      </w:r>
      <w:r w:rsidRPr="00B937AC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 xml:space="preserve"> των φυτών είναι αρδευόμενα (Α). Από τα αρδευόμενα φυτά, το </w:t>
      </w:r>
      <w:r w:rsidRPr="00B937AC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ja-JP"/>
        </w:rPr>
        <w:t>70%</w:t>
      </w:r>
      <w:r w:rsidRPr="00B937AC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 xml:space="preserve"> έχει υψηλή απόδοση (Υ), ενώ από τα μη αρδευόμενα φυτά μόνο το </w:t>
      </w:r>
      <w:r w:rsidRPr="00B937AC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ja-JP"/>
        </w:rPr>
        <w:t>30%</w:t>
      </w:r>
      <w:r w:rsidRPr="00B937AC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 xml:space="preserve"> έχει υψηλή απόδοση.</w:t>
      </w:r>
    </w:p>
    <w:p w14:paraId="7654D949" w14:textId="77777777" w:rsidR="00B937AC" w:rsidRPr="00B937AC" w:rsidRDefault="00B937AC" w:rsidP="00B93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B937AC">
        <w:rPr>
          <w:rFonts w:ascii="Times New Roman" w:eastAsia="Times New Roman" w:hAnsi="Times New Roman" w:cs="Times New Roman"/>
          <w:sz w:val="24"/>
          <w:szCs w:val="24"/>
          <w:lang w:eastAsia="ja-JP"/>
        </w:rPr>
        <w:t>Να υπ</w:t>
      </w:r>
      <w:proofErr w:type="spellStart"/>
      <w:r w:rsidRPr="00B937AC">
        <w:rPr>
          <w:rFonts w:ascii="Times New Roman" w:eastAsia="Times New Roman" w:hAnsi="Times New Roman" w:cs="Times New Roman"/>
          <w:sz w:val="24"/>
          <w:szCs w:val="24"/>
          <w:lang w:eastAsia="ja-JP"/>
        </w:rPr>
        <w:t>ολογιστούν</w:t>
      </w:r>
      <w:proofErr w:type="spellEnd"/>
      <w:r w:rsidRPr="00B937AC">
        <w:rPr>
          <w:rFonts w:ascii="Times New Roman" w:eastAsia="Times New Roman" w:hAnsi="Times New Roman" w:cs="Times New Roman"/>
          <w:sz w:val="24"/>
          <w:szCs w:val="24"/>
          <w:lang w:eastAsia="ja-JP"/>
        </w:rPr>
        <w:t>:</w:t>
      </w:r>
    </w:p>
    <w:p w14:paraId="3020B983" w14:textId="77777777" w:rsidR="00B937AC" w:rsidRPr="00B937AC" w:rsidRDefault="00B937AC" w:rsidP="00B937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</w:pPr>
      <w:r w:rsidRPr="00B937AC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>Η πιθανότητα ένα τυχαίο φυτό να έχει υψηλή απόδοση</w:t>
      </w:r>
    </w:p>
    <w:p w14:paraId="727990F5" w14:textId="77777777" w:rsidR="00B937AC" w:rsidRPr="00B937AC" w:rsidRDefault="00B937AC" w:rsidP="00B937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</w:pPr>
      <w:r w:rsidRPr="00B937AC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>Η πιθανότητα ένα φυτό να είναι αρδευόμενο, δεδομένου ότι έχει υψηλή απόδοση</w:t>
      </w:r>
    </w:p>
    <w:p w14:paraId="3CBAF3F3" w14:textId="77777777" w:rsidR="00B937AC" w:rsidRDefault="00B937AC" w:rsidP="00B937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</w:pPr>
      <w:r w:rsidRPr="00B937AC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>Η πιθανότητα ένα φυτό να μην είναι αρδευόμενο και να έχει χαμηλή απόδοση</w:t>
      </w:r>
    </w:p>
    <w:p w14:paraId="523541BF" w14:textId="77777777" w:rsidR="00B937AC" w:rsidRDefault="00B937AC" w:rsidP="00B93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</w:pPr>
    </w:p>
    <w:p w14:paraId="7FFD1D4E" w14:textId="77777777" w:rsidR="00B937AC" w:rsidRDefault="00B937AC" w:rsidP="00B93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</w:pPr>
    </w:p>
    <w:p w14:paraId="19CED25E" w14:textId="77777777" w:rsidR="00B937AC" w:rsidRDefault="00B937AC" w:rsidP="00B93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</w:pPr>
    </w:p>
    <w:p w14:paraId="13F126F5" w14:textId="77777777" w:rsidR="00B937AC" w:rsidRDefault="00B937AC" w:rsidP="00B93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</w:pPr>
    </w:p>
    <w:p w14:paraId="607DD276" w14:textId="77777777" w:rsidR="00B937AC" w:rsidRDefault="00B937AC" w:rsidP="00B93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</w:pPr>
    </w:p>
    <w:p w14:paraId="55373969" w14:textId="77777777" w:rsidR="00B937AC" w:rsidRDefault="00B937AC" w:rsidP="00B93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</w:pPr>
    </w:p>
    <w:p w14:paraId="6B5F2676" w14:textId="77777777" w:rsidR="00B937AC" w:rsidRDefault="00B937AC" w:rsidP="00B93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</w:pPr>
    </w:p>
    <w:p w14:paraId="6703AF1D" w14:textId="77777777" w:rsidR="00B937AC" w:rsidRDefault="00B937AC" w:rsidP="00B93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</w:pPr>
    </w:p>
    <w:p w14:paraId="2B19CBD0" w14:textId="77777777" w:rsidR="00B937AC" w:rsidRDefault="00B937AC" w:rsidP="00B93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</w:pPr>
    </w:p>
    <w:p w14:paraId="57BB6ED3" w14:textId="77777777" w:rsidR="00B937AC" w:rsidRDefault="00B937AC" w:rsidP="00B93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</w:pPr>
    </w:p>
    <w:p w14:paraId="6A903142" w14:textId="77777777" w:rsidR="00B937AC" w:rsidRDefault="00B937AC" w:rsidP="00B93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</w:pPr>
    </w:p>
    <w:p w14:paraId="060D69FB" w14:textId="77777777" w:rsidR="00B937AC" w:rsidRDefault="00B937AC" w:rsidP="00B93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</w:pPr>
    </w:p>
    <w:p w14:paraId="7508A728" w14:textId="77777777" w:rsidR="00B937AC" w:rsidRDefault="00B937AC" w:rsidP="00B93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</w:pPr>
    </w:p>
    <w:p w14:paraId="1EE8705D" w14:textId="77777777" w:rsidR="00B937AC" w:rsidRDefault="00B937AC" w:rsidP="00B93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</w:pPr>
    </w:p>
    <w:p w14:paraId="5B22751A" w14:textId="77777777" w:rsidR="00B937AC" w:rsidRDefault="00B937AC" w:rsidP="00B93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</w:pPr>
    </w:p>
    <w:p w14:paraId="58AD2363" w14:textId="77777777" w:rsidR="00B937AC" w:rsidRDefault="00B937AC" w:rsidP="00B93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</w:pPr>
    </w:p>
    <w:p w14:paraId="1FE4BF8B" w14:textId="77777777" w:rsidR="00B937AC" w:rsidRPr="00B937AC" w:rsidRDefault="00B937AC" w:rsidP="00B93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</w:pPr>
    </w:p>
    <w:p w14:paraId="6B2D8F4F" w14:textId="77777777" w:rsidR="00B937AC" w:rsidRPr="00B937AC" w:rsidRDefault="00B937AC" w:rsidP="00B93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B937AC">
        <w:rPr>
          <w:rFonts w:ascii="Times New Roman" w:eastAsia="Times New Roman" w:hAnsi="Times New Roman" w:cs="Times New Roman"/>
          <w:sz w:val="24"/>
          <w:szCs w:val="24"/>
          <w:lang w:eastAsia="ja-JP"/>
        </w:rPr>
        <w:lastRenderedPageBreak/>
        <w:pict w14:anchorId="2A653C0C">
          <v:rect id="_x0000_i1025" style="width:0;height:1.5pt" o:hralign="center" o:hrstd="t" o:hr="t" fillcolor="#a0a0a0" stroked="f"/>
        </w:pict>
      </w:r>
    </w:p>
    <w:p w14:paraId="4DDFC854" w14:textId="77777777" w:rsidR="00B937AC" w:rsidRPr="00B937AC" w:rsidRDefault="00B937AC" w:rsidP="00B937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ja-JP"/>
        </w:rPr>
      </w:pPr>
      <w:r w:rsidRPr="00B937AC"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ja-JP"/>
        </w:rPr>
        <w:t xml:space="preserve">Άσκηση 2 – Θεώρημα </w:t>
      </w:r>
      <w:r w:rsidRPr="00B937AC">
        <w:rPr>
          <w:rFonts w:ascii="Times New Roman" w:eastAsia="Times New Roman" w:hAnsi="Times New Roman" w:cs="Times New Roman"/>
          <w:b/>
          <w:bCs/>
          <w:sz w:val="27"/>
          <w:szCs w:val="27"/>
          <w:lang w:eastAsia="ja-JP"/>
        </w:rPr>
        <w:t>Bayes</w:t>
      </w:r>
    </w:p>
    <w:p w14:paraId="1D151775" w14:textId="77777777" w:rsidR="00B937AC" w:rsidRPr="00B937AC" w:rsidRDefault="00B937AC" w:rsidP="00B93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B937AC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 xml:space="preserve">Σε μια καλλιέργεια, το </w:t>
      </w:r>
      <w:r w:rsidRPr="00B937AC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ja-JP"/>
        </w:rPr>
        <w:t>10%</w:t>
      </w:r>
      <w:r w:rsidRPr="00B937AC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 xml:space="preserve"> των φυτών προσβάλλεται από μια ασθένεια (Α). </w:t>
      </w:r>
      <w:proofErr w:type="spellStart"/>
      <w:r w:rsidRPr="00B937AC">
        <w:rPr>
          <w:rFonts w:ascii="Times New Roman" w:eastAsia="Times New Roman" w:hAnsi="Times New Roman" w:cs="Times New Roman"/>
          <w:sz w:val="24"/>
          <w:szCs w:val="24"/>
          <w:lang w:eastAsia="ja-JP"/>
        </w:rPr>
        <w:t>Έν</w:t>
      </w:r>
      <w:proofErr w:type="spellEnd"/>
      <w:r w:rsidRPr="00B937AC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α </w:t>
      </w:r>
      <w:proofErr w:type="spellStart"/>
      <w:r w:rsidRPr="00B937AC">
        <w:rPr>
          <w:rFonts w:ascii="Times New Roman" w:eastAsia="Times New Roman" w:hAnsi="Times New Roman" w:cs="Times New Roman"/>
          <w:sz w:val="24"/>
          <w:szCs w:val="24"/>
          <w:lang w:eastAsia="ja-JP"/>
        </w:rPr>
        <w:t>δι</w:t>
      </w:r>
      <w:proofErr w:type="spellEnd"/>
      <w:r w:rsidRPr="00B937AC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αγνωστικό </w:t>
      </w:r>
      <w:proofErr w:type="spellStart"/>
      <w:r w:rsidRPr="00B937AC">
        <w:rPr>
          <w:rFonts w:ascii="Times New Roman" w:eastAsia="Times New Roman" w:hAnsi="Times New Roman" w:cs="Times New Roman"/>
          <w:sz w:val="24"/>
          <w:szCs w:val="24"/>
          <w:lang w:eastAsia="ja-JP"/>
        </w:rPr>
        <w:t>τεστ</w:t>
      </w:r>
      <w:proofErr w:type="spellEnd"/>
      <w:r w:rsidRPr="00B937AC">
        <w:rPr>
          <w:rFonts w:ascii="Times New Roman" w:eastAsia="Times New Roman" w:hAnsi="Times New Roman" w:cs="Times New Roman"/>
          <w:sz w:val="24"/>
          <w:szCs w:val="24"/>
          <w:lang w:eastAsia="ja-JP"/>
        </w:rPr>
        <w:t>:</w:t>
      </w:r>
    </w:p>
    <w:p w14:paraId="4D31AE48" w14:textId="77777777" w:rsidR="00B937AC" w:rsidRPr="00B937AC" w:rsidRDefault="00B937AC" w:rsidP="00B937A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</w:pPr>
      <w:r w:rsidRPr="00B937AC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 xml:space="preserve">ανιχνεύει σωστά την ασθένεια στο </w:t>
      </w:r>
      <w:r w:rsidRPr="00B937AC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ja-JP"/>
        </w:rPr>
        <w:t>95%</w:t>
      </w:r>
      <w:r w:rsidRPr="00B937AC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 xml:space="preserve"> των περιπτώσεων</w:t>
      </w:r>
    </w:p>
    <w:p w14:paraId="05F7E4A4" w14:textId="77777777" w:rsidR="00B937AC" w:rsidRPr="00B937AC" w:rsidRDefault="00B937AC" w:rsidP="00B937A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</w:pPr>
      <w:r w:rsidRPr="00B937AC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 xml:space="preserve">δίνει ψευδώς θετικό αποτέλεσμα στο </w:t>
      </w:r>
      <w:r w:rsidRPr="00B937AC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ja-JP"/>
        </w:rPr>
        <w:t>8%</w:t>
      </w:r>
      <w:r w:rsidRPr="00B937AC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 xml:space="preserve"> των υγιών φυτών</w:t>
      </w:r>
    </w:p>
    <w:p w14:paraId="120B0AF3" w14:textId="77777777" w:rsidR="00B937AC" w:rsidRPr="00B937AC" w:rsidRDefault="00B937AC" w:rsidP="00B93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B937AC">
        <w:rPr>
          <w:rFonts w:ascii="Times New Roman" w:eastAsia="Times New Roman" w:hAnsi="Times New Roman" w:cs="Times New Roman"/>
          <w:sz w:val="24"/>
          <w:szCs w:val="24"/>
          <w:lang w:eastAsia="ja-JP"/>
        </w:rPr>
        <w:t>Να υπ</w:t>
      </w:r>
      <w:proofErr w:type="spellStart"/>
      <w:r w:rsidRPr="00B937AC">
        <w:rPr>
          <w:rFonts w:ascii="Times New Roman" w:eastAsia="Times New Roman" w:hAnsi="Times New Roman" w:cs="Times New Roman"/>
          <w:sz w:val="24"/>
          <w:szCs w:val="24"/>
          <w:lang w:eastAsia="ja-JP"/>
        </w:rPr>
        <w:t>ολογιστούν</w:t>
      </w:r>
      <w:proofErr w:type="spellEnd"/>
      <w:r w:rsidRPr="00B937AC">
        <w:rPr>
          <w:rFonts w:ascii="Times New Roman" w:eastAsia="Times New Roman" w:hAnsi="Times New Roman" w:cs="Times New Roman"/>
          <w:sz w:val="24"/>
          <w:szCs w:val="24"/>
          <w:lang w:eastAsia="ja-JP"/>
        </w:rPr>
        <w:t>:</w:t>
      </w:r>
    </w:p>
    <w:p w14:paraId="4CAFB590" w14:textId="77777777" w:rsidR="00B937AC" w:rsidRPr="00B937AC" w:rsidRDefault="00B937AC" w:rsidP="00B937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</w:pPr>
      <w:r w:rsidRPr="00B937AC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>Η πιθανότητα το τεστ να είναι θετικό</w:t>
      </w:r>
    </w:p>
    <w:p w14:paraId="0BD53260" w14:textId="77777777" w:rsidR="00B937AC" w:rsidRPr="00B937AC" w:rsidRDefault="00B937AC" w:rsidP="00B937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</w:pPr>
      <w:r w:rsidRPr="00B937AC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 xml:space="preserve">Η πιθανότητα ένα φυτό να έχει την ασθένεια, δεδομένου ότι το τεστ είναι θετικό (χρήση </w:t>
      </w:r>
      <w:r w:rsidRPr="00B937AC">
        <w:rPr>
          <w:rFonts w:ascii="Times New Roman" w:eastAsia="Times New Roman" w:hAnsi="Times New Roman" w:cs="Times New Roman"/>
          <w:sz w:val="24"/>
          <w:szCs w:val="24"/>
          <w:lang w:eastAsia="ja-JP"/>
        </w:rPr>
        <w:t>Bayes</w:t>
      </w:r>
      <w:r w:rsidRPr="00B937AC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>)</w:t>
      </w:r>
    </w:p>
    <w:p w14:paraId="34AD05E4" w14:textId="34DCD7DC" w:rsidR="00E54AAF" w:rsidRDefault="00E54AAF" w:rsidP="00B937AC">
      <w:pPr>
        <w:rPr>
          <w:lang w:val="el-GR"/>
        </w:rPr>
      </w:pPr>
    </w:p>
    <w:p w14:paraId="61E6AC00" w14:textId="77777777" w:rsidR="00B937AC" w:rsidRDefault="00B937AC" w:rsidP="00B937AC">
      <w:pPr>
        <w:rPr>
          <w:lang w:val="el-GR"/>
        </w:rPr>
      </w:pPr>
    </w:p>
    <w:p w14:paraId="58435276" w14:textId="77777777" w:rsidR="00B937AC" w:rsidRDefault="00B937AC" w:rsidP="00B937AC">
      <w:pPr>
        <w:rPr>
          <w:lang w:val="el-GR"/>
        </w:rPr>
      </w:pPr>
    </w:p>
    <w:p w14:paraId="3063C6EC" w14:textId="77777777" w:rsidR="00B937AC" w:rsidRDefault="00B937AC" w:rsidP="00B937AC">
      <w:pPr>
        <w:rPr>
          <w:lang w:val="el-GR"/>
        </w:rPr>
      </w:pPr>
    </w:p>
    <w:p w14:paraId="01BD7376" w14:textId="77777777" w:rsidR="00B937AC" w:rsidRDefault="00B937AC" w:rsidP="00B937AC">
      <w:pPr>
        <w:rPr>
          <w:lang w:val="el-GR"/>
        </w:rPr>
      </w:pPr>
    </w:p>
    <w:p w14:paraId="02724E55" w14:textId="77777777" w:rsidR="00B937AC" w:rsidRDefault="00B937AC" w:rsidP="00B937AC">
      <w:pPr>
        <w:rPr>
          <w:lang w:val="el-GR"/>
        </w:rPr>
      </w:pPr>
    </w:p>
    <w:p w14:paraId="3D8F28BD" w14:textId="77777777" w:rsidR="00B937AC" w:rsidRDefault="00B937AC" w:rsidP="00B937AC">
      <w:pPr>
        <w:rPr>
          <w:lang w:val="el-GR"/>
        </w:rPr>
      </w:pPr>
    </w:p>
    <w:p w14:paraId="7385A46D" w14:textId="77777777" w:rsidR="00B937AC" w:rsidRDefault="00B937AC" w:rsidP="00B937AC">
      <w:pPr>
        <w:rPr>
          <w:lang w:val="el-GR"/>
        </w:rPr>
      </w:pPr>
    </w:p>
    <w:p w14:paraId="0A9E21C6" w14:textId="77777777" w:rsidR="00B937AC" w:rsidRDefault="00B937AC" w:rsidP="00B937AC">
      <w:pPr>
        <w:rPr>
          <w:lang w:val="el-GR"/>
        </w:rPr>
      </w:pPr>
    </w:p>
    <w:p w14:paraId="771CF394" w14:textId="77777777" w:rsidR="00B937AC" w:rsidRDefault="00B937AC" w:rsidP="00B937AC">
      <w:pPr>
        <w:rPr>
          <w:lang w:val="el-GR"/>
        </w:rPr>
      </w:pPr>
    </w:p>
    <w:p w14:paraId="6258D95F" w14:textId="77777777" w:rsidR="00B937AC" w:rsidRDefault="00B937AC" w:rsidP="00B937AC">
      <w:pPr>
        <w:rPr>
          <w:lang w:val="el-GR"/>
        </w:rPr>
      </w:pPr>
    </w:p>
    <w:p w14:paraId="34C45879" w14:textId="77777777" w:rsidR="00B937AC" w:rsidRDefault="00B937AC" w:rsidP="00B937AC">
      <w:pPr>
        <w:rPr>
          <w:lang w:val="el-GR"/>
        </w:rPr>
      </w:pPr>
    </w:p>
    <w:p w14:paraId="1A1D474B" w14:textId="77777777" w:rsidR="00B937AC" w:rsidRDefault="00B937AC" w:rsidP="00B937AC">
      <w:pPr>
        <w:rPr>
          <w:lang w:val="el-GR"/>
        </w:rPr>
      </w:pPr>
    </w:p>
    <w:p w14:paraId="1866B3EF" w14:textId="77777777" w:rsidR="00B937AC" w:rsidRDefault="00B937AC" w:rsidP="00B937AC">
      <w:pPr>
        <w:rPr>
          <w:lang w:val="el-GR"/>
        </w:rPr>
      </w:pPr>
    </w:p>
    <w:p w14:paraId="375ED78B" w14:textId="77777777" w:rsidR="00B937AC" w:rsidRDefault="00B937AC" w:rsidP="00B937AC">
      <w:pPr>
        <w:rPr>
          <w:lang w:val="el-GR"/>
        </w:rPr>
      </w:pPr>
    </w:p>
    <w:p w14:paraId="59F7A0F8" w14:textId="77777777" w:rsidR="00B937AC" w:rsidRDefault="00B937AC" w:rsidP="00B937AC">
      <w:pPr>
        <w:rPr>
          <w:lang w:val="el-GR"/>
        </w:rPr>
      </w:pPr>
    </w:p>
    <w:p w14:paraId="3FD2BD0B" w14:textId="77777777" w:rsidR="00B937AC" w:rsidRDefault="00B937AC" w:rsidP="00B937AC">
      <w:pPr>
        <w:rPr>
          <w:lang w:val="el-GR"/>
        </w:rPr>
      </w:pPr>
    </w:p>
    <w:p w14:paraId="26731E2C" w14:textId="77777777" w:rsidR="00B937AC" w:rsidRPr="00B937AC" w:rsidRDefault="00B937AC" w:rsidP="00B937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ja-JP"/>
        </w:rPr>
      </w:pPr>
      <w:r w:rsidRPr="00B937AC"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ja-JP"/>
        </w:rPr>
        <w:lastRenderedPageBreak/>
        <w:t>Άσκηση 1 – Δεσμευμένη Πιθανότητα</w:t>
      </w:r>
    </w:p>
    <w:p w14:paraId="2959350F" w14:textId="77777777" w:rsidR="00B937AC" w:rsidRPr="00B937AC" w:rsidRDefault="00B937AC" w:rsidP="00B93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</w:pPr>
      <w:r w:rsidRPr="00B937AC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>Δίνονται:</w:t>
      </w:r>
      <w:r w:rsidRPr="00B937AC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br/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P</m:t>
        </m:r>
        <m: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(</m:t>
        </m:r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A</m:t>
        </m:r>
        <m: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)=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0,40</m:t>
        </m:r>
      </m:oMath>
      <w:r w:rsidRPr="00B937AC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 xml:space="preserve">,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P</m:t>
        </m:r>
        <m: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(</m:t>
        </m:r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  <m:t>c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)=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0,60</m:t>
        </m:r>
      </m:oMath>
      <w:r w:rsidRPr="00B937AC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br/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P</m:t>
        </m:r>
        <m: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(</m:t>
        </m:r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Y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∣</m:t>
        </m:r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A</m:t>
        </m:r>
        <m: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)=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0,70</m:t>
        </m:r>
      </m:oMath>
      <w:r w:rsidRPr="00B937AC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 xml:space="preserve">,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P</m:t>
        </m:r>
        <m: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(</m:t>
        </m:r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Y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∣</m:t>
        </m:r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  <m:t>c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)=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0,30</m:t>
        </m:r>
      </m:oMath>
    </w:p>
    <w:p w14:paraId="5E554754" w14:textId="77777777" w:rsidR="00B937AC" w:rsidRPr="00B937AC" w:rsidRDefault="00B937AC" w:rsidP="00B937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ja-JP"/>
        </w:rPr>
      </w:pPr>
      <w:r w:rsidRPr="00B937AC">
        <w:rPr>
          <w:rFonts w:ascii="Times New Roman" w:eastAsia="Times New Roman" w:hAnsi="Times New Roman" w:cs="Times New Roman"/>
          <w:b/>
          <w:bCs/>
          <w:sz w:val="27"/>
          <w:szCs w:val="27"/>
          <w:lang w:eastAsia="ja-JP"/>
        </w:rPr>
        <w:t xml:space="preserve">1)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7"/>
            <w:szCs w:val="27"/>
            <w:lang w:eastAsia="ja-JP"/>
          </w:rPr>
          <m:t>P(Y)</m:t>
        </m:r>
      </m:oMath>
    </w:p>
    <w:p w14:paraId="089E5B47" w14:textId="77777777" w:rsidR="00B937AC" w:rsidRPr="00B937AC" w:rsidRDefault="00B937AC" w:rsidP="00B93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P(Y)=P(Y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∣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A)P(A)+P(Y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∣</m:t>
          </m:r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A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c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)P(</m:t>
          </m:r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A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c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)</m:t>
          </m:r>
          <m:r>
            <w:rPr>
              <w:rFonts w:ascii="Cambria Math" w:eastAsia="Times New Roman" w:hAnsi="Cambria Math" w:cs="Times New Roman"/>
              <w:i/>
              <w:sz w:val="24"/>
              <w:szCs w:val="24"/>
              <w:lang w:eastAsia="ja-JP"/>
            </w:rPr>
            <w:br/>
          </m:r>
        </m:oMath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P(Y)=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0,70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⋅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0,40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+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0,30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⋅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0,60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=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0,28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+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0,18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=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0,46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w:br/>
          </m:r>
        </m:oMath>
      </m:oMathPara>
    </w:p>
    <w:p w14:paraId="3E206CA3" w14:textId="77777777" w:rsidR="00B937AC" w:rsidRPr="00B937AC" w:rsidRDefault="00B937AC" w:rsidP="00B93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proofErr w:type="spellStart"/>
      <w:r w:rsidRPr="00B937AC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Άρ</w:t>
      </w:r>
      <w:proofErr w:type="spellEnd"/>
      <w:r w:rsidRPr="00B937AC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α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P(Y)=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0,46</m:t>
        </m:r>
      </m:oMath>
      <w:r w:rsidRPr="00B937AC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(46%)</w:t>
      </w:r>
    </w:p>
    <w:p w14:paraId="7CF48BBE" w14:textId="77777777" w:rsidR="00B937AC" w:rsidRPr="00B937AC" w:rsidRDefault="00B937AC" w:rsidP="00B937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ja-JP"/>
        </w:rPr>
      </w:pPr>
      <w:r w:rsidRPr="00B937AC">
        <w:rPr>
          <w:rFonts w:ascii="Times New Roman" w:eastAsia="Times New Roman" w:hAnsi="Times New Roman" w:cs="Times New Roman"/>
          <w:b/>
          <w:bCs/>
          <w:sz w:val="27"/>
          <w:szCs w:val="27"/>
          <w:lang w:eastAsia="ja-JP"/>
        </w:rPr>
        <w:t xml:space="preserve">2)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7"/>
            <w:szCs w:val="27"/>
            <w:lang w:eastAsia="ja-JP"/>
          </w:rPr>
          <m:t>P(A</m:t>
        </m:r>
        <m:r>
          <m:rPr>
            <m:sty m:val="b"/>
          </m:rPr>
          <w:rPr>
            <w:rFonts w:ascii="Cambria Math" w:eastAsia="Times New Roman" w:hAnsi="Cambria Math" w:cs="Times New Roman"/>
            <w:sz w:val="27"/>
            <w:szCs w:val="27"/>
            <w:lang w:eastAsia="ja-JP"/>
          </w:rPr>
          <m:t>∣</m:t>
        </m:r>
        <m:r>
          <m:rPr>
            <m:sty m:val="bi"/>
          </m:rPr>
          <w:rPr>
            <w:rFonts w:ascii="Cambria Math" w:eastAsia="Times New Roman" w:hAnsi="Cambria Math" w:cs="Times New Roman"/>
            <w:sz w:val="27"/>
            <w:szCs w:val="27"/>
            <w:lang w:eastAsia="ja-JP"/>
          </w:rPr>
          <m:t>Y)</m:t>
        </m:r>
      </m:oMath>
    </w:p>
    <w:p w14:paraId="4CA1F2C1" w14:textId="77777777" w:rsidR="00B937AC" w:rsidRPr="00B937AC" w:rsidRDefault="00B937AC" w:rsidP="00B93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P(A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∣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Y)=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P(Y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∣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A)P(A)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P(Y)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0,70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⋅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0,40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0,46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0,28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0,46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≈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0,6087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w:br/>
          </m:r>
        </m:oMath>
      </m:oMathPara>
    </w:p>
    <w:p w14:paraId="7BEAC454" w14:textId="77777777" w:rsidR="00B937AC" w:rsidRPr="00B937AC" w:rsidRDefault="00B937AC" w:rsidP="00B93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</w:pPr>
      <w:r w:rsidRPr="00B937AC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ja-JP"/>
        </w:rPr>
        <w:t xml:space="preserve">Άρα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P</m:t>
        </m:r>
        <m: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(</m:t>
        </m:r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A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∣</m:t>
        </m:r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Y</m:t>
        </m:r>
        <m: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)≈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0,609</m:t>
        </m:r>
      </m:oMath>
      <w:r w:rsidRPr="00B937AC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ja-JP"/>
        </w:rPr>
        <w:t>(60,9%)</w:t>
      </w:r>
    </w:p>
    <w:p w14:paraId="787AD222" w14:textId="77777777" w:rsidR="00B937AC" w:rsidRPr="00B937AC" w:rsidRDefault="00B937AC" w:rsidP="00B937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ja-JP"/>
        </w:rPr>
      </w:pPr>
      <w:r w:rsidRPr="00B937AC"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ja-JP"/>
        </w:rPr>
        <w:t xml:space="preserve">3)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7"/>
            <w:szCs w:val="27"/>
            <w:lang w:eastAsia="ja-JP"/>
          </w:rPr>
          <m:t>P</m:t>
        </m:r>
        <m:r>
          <m:rPr>
            <m:sty m:val="bi"/>
          </m:rPr>
          <w:rPr>
            <w:rFonts w:ascii="Cambria Math" w:eastAsia="Times New Roman" w:hAnsi="Cambria Math" w:cs="Times New Roman"/>
            <w:sz w:val="27"/>
            <w:szCs w:val="27"/>
            <w:lang w:val="el-GR" w:eastAsia="ja-JP"/>
          </w:rPr>
          <m:t>(</m:t>
        </m:r>
        <m:sSup>
          <m:sSupPr>
            <m:ctrlPr>
              <w:rPr>
                <w:rFonts w:ascii="Cambria Math" w:eastAsia="Times New Roman" w:hAnsi="Cambria Math" w:cs="Times New Roman"/>
                <w:b/>
                <w:bCs/>
                <w:sz w:val="27"/>
                <w:szCs w:val="27"/>
                <w:lang w:eastAsia="ja-JP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7"/>
                <w:szCs w:val="27"/>
                <w:lang w:eastAsia="ja-JP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7"/>
                <w:szCs w:val="27"/>
                <w:lang w:eastAsia="ja-JP"/>
              </w:rPr>
              <m:t>c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  <w:sz w:val="27"/>
            <w:szCs w:val="27"/>
            <w:lang w:val="el-GR" w:eastAsia="ja-JP"/>
          </w:rPr>
          <m:t>∩</m:t>
        </m:r>
        <m:sSup>
          <m:sSupPr>
            <m:ctrlPr>
              <w:rPr>
                <w:rFonts w:ascii="Cambria Math" w:eastAsia="Times New Roman" w:hAnsi="Cambria Math" w:cs="Times New Roman"/>
                <w:b/>
                <w:bCs/>
                <w:sz w:val="27"/>
                <w:szCs w:val="27"/>
                <w:lang w:eastAsia="ja-JP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7"/>
                <w:szCs w:val="27"/>
                <w:lang w:eastAsia="ja-JP"/>
              </w:rPr>
              <m:t>Y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27"/>
                <w:szCs w:val="27"/>
                <w:lang w:eastAsia="ja-JP"/>
              </w:rPr>
              <m:t>c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  <w:sz w:val="27"/>
            <w:szCs w:val="27"/>
            <w:lang w:val="el-GR" w:eastAsia="ja-JP"/>
          </w:rPr>
          <m:t>)</m:t>
        </m:r>
      </m:oMath>
    </w:p>
    <w:p w14:paraId="1ADC59DD" w14:textId="77777777" w:rsidR="00B937AC" w:rsidRPr="00B937AC" w:rsidRDefault="00B937AC" w:rsidP="00B93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</w:pPr>
      <w:r w:rsidRPr="00B937AC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 xml:space="preserve">Πρώτα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P</m:t>
        </m:r>
        <m: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(</m:t>
        </m:r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  <m:t>Y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  <m:t>c</m:t>
            </m:r>
          </m:sup>
        </m:sSup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∣</m:t>
        </m:r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  <m:t>c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)=1-</m:t>
        </m:r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P</m:t>
        </m:r>
        <m: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(</m:t>
        </m:r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Y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∣</m:t>
        </m:r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  <m:t>c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)=1-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0,30</m:t>
        </m:r>
        <m: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=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0,70</m:t>
        </m:r>
      </m:oMath>
    </w:p>
    <w:p w14:paraId="12704256" w14:textId="77777777" w:rsidR="00B937AC" w:rsidRPr="00B937AC" w:rsidRDefault="00B937AC" w:rsidP="00B93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P</m:t>
          </m:r>
          <m:r>
            <w:rPr>
              <w:rFonts w:ascii="Cambria Math" w:eastAsia="Times New Roman" w:hAnsi="Cambria Math" w:cs="Times New Roman"/>
              <w:sz w:val="24"/>
              <w:szCs w:val="24"/>
              <w:lang w:val="el-GR" w:eastAsia="ja-JP"/>
            </w:rPr>
            <m:t>(</m:t>
          </m:r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A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c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val="el-GR" w:eastAsia="ja-JP"/>
            </w:rPr>
            <m:t>∩</m:t>
          </m:r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Y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c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val="el-GR" w:eastAsia="ja-JP"/>
            </w:rPr>
            <m:t>)=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P</m:t>
          </m:r>
          <m:r>
            <w:rPr>
              <w:rFonts w:ascii="Cambria Math" w:eastAsia="Times New Roman" w:hAnsi="Cambria Math" w:cs="Times New Roman"/>
              <w:sz w:val="24"/>
              <w:szCs w:val="24"/>
              <w:lang w:val="el-GR" w:eastAsia="ja-JP"/>
            </w:rPr>
            <m:t>(</m:t>
          </m:r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Y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c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val="el-GR" w:eastAsia="ja-JP"/>
            </w:rPr>
            <m:t>∣</m:t>
          </m:r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A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c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val="el-GR" w:eastAsia="ja-JP"/>
            </w:rPr>
            <m:t>)</m:t>
          </m:r>
          <m:r>
            <m:rPr>
              <m:nor/>
            </m:rPr>
            <w:rPr>
              <w:rFonts w:ascii="Times New Roman" w:eastAsia="Times New Roman" w:hAnsi="Times New Roman" w:cs="Times New Roman"/>
              <w:sz w:val="24"/>
              <w:szCs w:val="24"/>
              <w:lang w:val="el-GR" w:eastAsia="ja-JP"/>
            </w:rPr>
            <m:t> 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P</m:t>
          </m:r>
          <m:r>
            <w:rPr>
              <w:rFonts w:ascii="Cambria Math" w:eastAsia="Times New Roman" w:hAnsi="Cambria Math" w:cs="Times New Roman"/>
              <w:sz w:val="24"/>
              <w:szCs w:val="24"/>
              <w:lang w:val="el-GR" w:eastAsia="ja-JP"/>
            </w:rPr>
            <m:t>(</m:t>
          </m:r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A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c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val="el-GR" w:eastAsia="ja-JP"/>
            </w:rPr>
            <m:t>)=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val="el-GR" w:eastAsia="ja-JP"/>
            </w:rPr>
            <m:t>0,70</m:t>
          </m:r>
          <m:r>
            <w:rPr>
              <w:rFonts w:ascii="Cambria Math" w:eastAsia="Times New Roman" w:hAnsi="Cambria Math" w:cs="Times New Roman"/>
              <w:sz w:val="24"/>
              <w:szCs w:val="24"/>
              <w:lang w:val="el-GR" w:eastAsia="ja-JP"/>
            </w:rPr>
            <m:t>⋅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val="el-GR" w:eastAsia="ja-JP"/>
            </w:rPr>
            <m:t>0,60</m:t>
          </m:r>
          <m:r>
            <w:rPr>
              <w:rFonts w:ascii="Cambria Math" w:eastAsia="Times New Roman" w:hAnsi="Cambria Math" w:cs="Times New Roman"/>
              <w:sz w:val="24"/>
              <w:szCs w:val="24"/>
              <w:lang w:val="el-GR" w:eastAsia="ja-JP"/>
            </w:rPr>
            <m:t>=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val="el-GR" w:eastAsia="ja-JP"/>
            </w:rPr>
            <m:t>0,42</m:t>
          </m:r>
          <m:r>
            <w:rPr>
              <w:rFonts w:ascii="Cambria Math" w:eastAsia="Times New Roman" w:hAnsi="Cambria Math" w:cs="Times New Roman"/>
              <w:sz w:val="24"/>
              <w:szCs w:val="24"/>
              <w:lang w:val="el-GR" w:eastAsia="ja-JP"/>
            </w:rPr>
            <w:br/>
          </m:r>
        </m:oMath>
      </m:oMathPara>
    </w:p>
    <w:p w14:paraId="77ADA8EB" w14:textId="77777777" w:rsidR="00B937AC" w:rsidRPr="00B937AC" w:rsidRDefault="00B937AC" w:rsidP="00B93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proofErr w:type="spellStart"/>
      <w:r w:rsidRPr="00B937AC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Άρ</w:t>
      </w:r>
      <w:proofErr w:type="spellEnd"/>
      <w:r w:rsidRPr="00B937AC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α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P(</m:t>
        </m:r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  <m:t>c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∩</m:t>
        </m:r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  <m:t>Y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  <m:t>c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)=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0,42</m:t>
        </m:r>
      </m:oMath>
      <w:r w:rsidRPr="00B937AC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(42%)</w:t>
      </w:r>
    </w:p>
    <w:p w14:paraId="5C362ABE" w14:textId="77777777" w:rsidR="00B937AC" w:rsidRPr="00B937AC" w:rsidRDefault="00B937AC" w:rsidP="00B93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B937AC">
        <w:rPr>
          <w:rFonts w:ascii="Times New Roman" w:eastAsia="Times New Roman" w:hAnsi="Times New Roman" w:cs="Times New Roman"/>
          <w:sz w:val="24"/>
          <w:szCs w:val="24"/>
          <w:lang w:eastAsia="ja-JP"/>
        </w:rPr>
        <w:pict w14:anchorId="0C68AAF5">
          <v:rect id="_x0000_i1027" style="width:0;height:1.5pt" o:hralign="center" o:hrstd="t" o:hr="t" fillcolor="#a0a0a0" stroked="f"/>
        </w:pict>
      </w:r>
    </w:p>
    <w:p w14:paraId="2512A01B" w14:textId="77777777" w:rsidR="00B937AC" w:rsidRPr="00B937AC" w:rsidRDefault="00B937AC" w:rsidP="00B937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ja-JP"/>
        </w:rPr>
      </w:pPr>
      <w:r w:rsidRPr="00B937AC"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ja-JP"/>
        </w:rPr>
        <w:t xml:space="preserve">Άσκηση 2 – Θεώρημα </w:t>
      </w:r>
      <w:r w:rsidRPr="00B937AC">
        <w:rPr>
          <w:rFonts w:ascii="Times New Roman" w:eastAsia="Times New Roman" w:hAnsi="Times New Roman" w:cs="Times New Roman"/>
          <w:b/>
          <w:bCs/>
          <w:sz w:val="36"/>
          <w:szCs w:val="36"/>
          <w:lang w:eastAsia="ja-JP"/>
        </w:rPr>
        <w:t>Bayes</w:t>
      </w:r>
    </w:p>
    <w:p w14:paraId="5694E08F" w14:textId="77777777" w:rsidR="00B937AC" w:rsidRPr="00B937AC" w:rsidRDefault="00B937AC" w:rsidP="00B93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</w:pPr>
      <w:r w:rsidRPr="00B937AC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>Δίνονται:</w:t>
      </w:r>
      <w:r w:rsidRPr="00B937AC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br/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P</m:t>
        </m:r>
        <m: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(</m:t>
        </m:r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A</m:t>
        </m:r>
        <m: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)=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0,10</m:t>
        </m:r>
      </m:oMath>
      <w:r w:rsidRPr="00B937AC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 xml:space="preserve">,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P</m:t>
        </m:r>
        <m: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(</m:t>
        </m:r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  <m:t>c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)=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0,90</m:t>
        </m:r>
      </m:oMath>
      <w:r w:rsidRPr="00B937AC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br/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P</m:t>
        </m:r>
        <m: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(+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∣</m:t>
        </m:r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A</m:t>
        </m:r>
        <m: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)=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0,95</m:t>
        </m:r>
      </m:oMath>
      <w:r w:rsidRPr="00B937AC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>(ευαισθησία)</w:t>
      </w:r>
      <w:r w:rsidRPr="00B937AC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br/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P</m:t>
        </m:r>
        <m: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(+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∣</m:t>
        </m:r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  <m:t>c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)=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0,08</m:t>
        </m:r>
      </m:oMath>
      <w:r w:rsidRPr="00B937AC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>(ψευδώς θετικό)</w:t>
      </w:r>
    </w:p>
    <w:p w14:paraId="2877A2FF" w14:textId="77777777" w:rsidR="00B937AC" w:rsidRPr="00B937AC" w:rsidRDefault="00B937AC" w:rsidP="00B937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ja-JP"/>
        </w:rPr>
      </w:pPr>
      <w:r w:rsidRPr="00B937AC">
        <w:rPr>
          <w:rFonts w:ascii="Times New Roman" w:eastAsia="Times New Roman" w:hAnsi="Times New Roman" w:cs="Times New Roman"/>
          <w:b/>
          <w:bCs/>
          <w:sz w:val="27"/>
          <w:szCs w:val="27"/>
          <w:lang w:eastAsia="ja-JP"/>
        </w:rPr>
        <w:t xml:space="preserve">1)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7"/>
            <w:szCs w:val="27"/>
            <w:lang w:eastAsia="ja-JP"/>
          </w:rPr>
          <m:t>P(+)</m:t>
        </m:r>
      </m:oMath>
    </w:p>
    <w:p w14:paraId="10B4CA56" w14:textId="77777777" w:rsidR="00B937AC" w:rsidRPr="00B937AC" w:rsidRDefault="00B937AC" w:rsidP="00B93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w:lastRenderedPageBreak/>
            <m:t>P(+)=P(+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∣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A)P(A)+P(+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∣</m:t>
          </m:r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A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c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)P(</m:t>
          </m:r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A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c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)</m:t>
          </m:r>
          <m:r>
            <w:rPr>
              <w:rFonts w:ascii="Cambria Math" w:eastAsia="Times New Roman" w:hAnsi="Cambria Math" w:cs="Times New Roman"/>
              <w:i/>
              <w:sz w:val="24"/>
              <w:szCs w:val="24"/>
              <w:lang w:eastAsia="ja-JP"/>
            </w:rPr>
            <w:br/>
          </m:r>
        </m:oMath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P(+)=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0,95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⋅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0,10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+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0,08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⋅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0,90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=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0,095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+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0,072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=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0,167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w:br/>
          </m:r>
        </m:oMath>
      </m:oMathPara>
    </w:p>
    <w:p w14:paraId="02C2F37A" w14:textId="77777777" w:rsidR="00B937AC" w:rsidRPr="00B937AC" w:rsidRDefault="00B937AC" w:rsidP="00B93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proofErr w:type="spellStart"/>
      <w:r w:rsidRPr="00B937AC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Άρ</w:t>
      </w:r>
      <w:proofErr w:type="spellEnd"/>
      <w:r w:rsidRPr="00B937AC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α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P(+)=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0,167</m:t>
        </m:r>
      </m:oMath>
      <w:r w:rsidRPr="00B937AC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(16,7%)</w:t>
      </w:r>
    </w:p>
    <w:p w14:paraId="0C034592" w14:textId="77777777" w:rsidR="00B937AC" w:rsidRPr="00B937AC" w:rsidRDefault="00B937AC" w:rsidP="00B937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ja-JP"/>
        </w:rPr>
      </w:pPr>
      <w:r w:rsidRPr="00B937AC">
        <w:rPr>
          <w:rFonts w:ascii="Times New Roman" w:eastAsia="Times New Roman" w:hAnsi="Times New Roman" w:cs="Times New Roman"/>
          <w:b/>
          <w:bCs/>
          <w:sz w:val="27"/>
          <w:szCs w:val="27"/>
          <w:lang w:eastAsia="ja-JP"/>
        </w:rPr>
        <w:t xml:space="preserve">2)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7"/>
            <w:szCs w:val="27"/>
            <w:lang w:eastAsia="ja-JP"/>
          </w:rPr>
          <m:t>P(A</m:t>
        </m:r>
        <m:r>
          <m:rPr>
            <m:sty m:val="b"/>
          </m:rPr>
          <w:rPr>
            <w:rFonts w:ascii="Cambria Math" w:eastAsia="Times New Roman" w:hAnsi="Cambria Math" w:cs="Times New Roman"/>
            <w:sz w:val="27"/>
            <w:szCs w:val="27"/>
            <w:lang w:eastAsia="ja-JP"/>
          </w:rPr>
          <m:t>∣</m:t>
        </m:r>
        <m:r>
          <m:rPr>
            <m:sty m:val="bi"/>
          </m:rPr>
          <w:rPr>
            <w:rFonts w:ascii="Cambria Math" w:eastAsia="Times New Roman" w:hAnsi="Cambria Math" w:cs="Times New Roman"/>
            <w:sz w:val="27"/>
            <w:szCs w:val="27"/>
            <w:lang w:eastAsia="ja-JP"/>
          </w:rPr>
          <m:t>+)</m:t>
        </m:r>
      </m:oMath>
      <w:r w:rsidRPr="00B937AC">
        <w:rPr>
          <w:rFonts w:ascii="Times New Roman" w:eastAsia="Times New Roman" w:hAnsi="Times New Roman" w:cs="Times New Roman"/>
          <w:b/>
          <w:bCs/>
          <w:sz w:val="27"/>
          <w:szCs w:val="27"/>
          <w:lang w:eastAsia="ja-JP"/>
        </w:rPr>
        <w:t>(Bayes)</w:t>
      </w:r>
    </w:p>
    <w:p w14:paraId="7490B8FF" w14:textId="77777777" w:rsidR="00B937AC" w:rsidRPr="00B937AC" w:rsidRDefault="00B937AC" w:rsidP="00B937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P(A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∣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+)=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P(+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∣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A)P(A)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P(+)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0,95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⋅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0,10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0,167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0,095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0,167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≈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0,5689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w:br/>
          </m:r>
        </m:oMath>
      </m:oMathPara>
    </w:p>
    <w:p w14:paraId="6F15FFFE" w14:textId="77777777" w:rsidR="00B937AC" w:rsidRPr="00B937AC" w:rsidRDefault="00B937AC" w:rsidP="00B937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proofErr w:type="spellStart"/>
      <w:r w:rsidRPr="00B937AC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Άρ</w:t>
      </w:r>
      <w:proofErr w:type="spellEnd"/>
      <w:r w:rsidRPr="00B937AC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α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P(A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∣</m:t>
        </m:r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+)≈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0,569</m:t>
        </m:r>
      </m:oMath>
      <w:r w:rsidRPr="00B937AC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(56,9%)</w:t>
      </w:r>
    </w:p>
    <w:p w14:paraId="4D5593E0" w14:textId="77777777" w:rsidR="00B937AC" w:rsidRDefault="00B937AC" w:rsidP="00B937AC">
      <w:pPr>
        <w:rPr>
          <w:lang w:val="el-GR"/>
        </w:rPr>
      </w:pPr>
    </w:p>
    <w:p w14:paraId="0EB285D8" w14:textId="77777777" w:rsidR="00B726A6" w:rsidRPr="00B726A6" w:rsidRDefault="00B726A6" w:rsidP="00B726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ja-JP"/>
        </w:rPr>
      </w:pPr>
      <w:proofErr w:type="spellStart"/>
      <w:r w:rsidRPr="00B726A6">
        <w:rPr>
          <w:rFonts w:ascii="Times New Roman" w:eastAsia="Times New Roman" w:hAnsi="Times New Roman" w:cs="Times New Roman"/>
          <w:b/>
          <w:bCs/>
          <w:sz w:val="27"/>
          <w:szCs w:val="27"/>
          <w:lang w:eastAsia="ja-JP"/>
        </w:rPr>
        <w:t>Δεδομέν</w:t>
      </w:r>
      <w:proofErr w:type="spellEnd"/>
      <w:r w:rsidRPr="00B726A6">
        <w:rPr>
          <w:rFonts w:ascii="Times New Roman" w:eastAsia="Times New Roman" w:hAnsi="Times New Roman" w:cs="Times New Roman"/>
          <w:b/>
          <w:bCs/>
          <w:sz w:val="27"/>
          <w:szCs w:val="27"/>
          <w:lang w:eastAsia="ja-JP"/>
        </w:rPr>
        <w:t>α</w:t>
      </w:r>
    </w:p>
    <w:p w14:paraId="71C564AA" w14:textId="77777777" w:rsidR="00B726A6" w:rsidRPr="00B726A6" w:rsidRDefault="00B726A6" w:rsidP="00B726A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P(A)=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0,05</m:t>
        </m:r>
      </m:oMath>
      <w:r w:rsidRPr="00B726A6">
        <w:rPr>
          <w:rFonts w:ascii="Cambria Math" w:eastAsia="Times New Roman" w:hAnsi="Cambria Math" w:cs="Cambria Math"/>
          <w:sz w:val="24"/>
          <w:szCs w:val="24"/>
          <w:lang w:eastAsia="ja-JP"/>
        </w:rPr>
        <w:t>⇒</w:t>
      </w:r>
      <w:r w:rsidRPr="00B726A6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P(</m:t>
        </m:r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  <m:t>c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)=1-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0,05</m:t>
        </m:r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=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0,95</m:t>
        </m:r>
      </m:oMath>
    </w:p>
    <w:p w14:paraId="3CB3CC9D" w14:textId="77777777" w:rsidR="00B726A6" w:rsidRPr="00B726A6" w:rsidRDefault="00B726A6" w:rsidP="00B726A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P(+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∣</m:t>
        </m:r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A)=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0,90</m:t>
        </m:r>
      </m:oMath>
    </w:p>
    <w:p w14:paraId="58BD6A71" w14:textId="77777777" w:rsidR="00B726A6" w:rsidRPr="00B726A6" w:rsidRDefault="00B726A6" w:rsidP="00B726A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P(-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∣</m:t>
        </m:r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  <m:t>c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)=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0,95</m:t>
        </m:r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⇒P(+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∣</m:t>
        </m:r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  <m:t>c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)=1-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0,95</m:t>
        </m:r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=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0,05</m:t>
        </m:r>
      </m:oMath>
    </w:p>
    <w:p w14:paraId="75A94EDC" w14:textId="77777777" w:rsidR="00B726A6" w:rsidRPr="00B726A6" w:rsidRDefault="00B726A6" w:rsidP="00B72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B726A6">
        <w:rPr>
          <w:rFonts w:ascii="Times New Roman" w:eastAsia="Times New Roman" w:hAnsi="Times New Roman" w:cs="Times New Roman"/>
          <w:sz w:val="24"/>
          <w:szCs w:val="24"/>
          <w:lang w:eastAsia="ja-JP"/>
        </w:rPr>
        <w:pict w14:anchorId="5BC3D1F2">
          <v:rect id="_x0000_i1029" style="width:0;height:1.5pt" o:hralign="center" o:hrstd="t" o:hr="t" fillcolor="#a0a0a0" stroked="f"/>
        </w:pict>
      </w:r>
    </w:p>
    <w:p w14:paraId="7B4337A4" w14:textId="77777777" w:rsidR="00B726A6" w:rsidRPr="00B726A6" w:rsidRDefault="00B726A6" w:rsidP="00B726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ja-JP"/>
        </w:rPr>
      </w:pPr>
      <w:r w:rsidRPr="00B726A6"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ja-JP"/>
        </w:rPr>
        <w:t xml:space="preserve">1)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36"/>
            <w:szCs w:val="36"/>
            <w:lang w:eastAsia="ja-JP"/>
          </w:rPr>
          <m:t>P</m:t>
        </m:r>
        <m:r>
          <m:rPr>
            <m:sty m:val="bi"/>
          </m:rPr>
          <w:rPr>
            <w:rFonts w:ascii="Cambria Math" w:eastAsia="Times New Roman" w:hAnsi="Cambria Math" w:cs="Times New Roman"/>
            <w:sz w:val="36"/>
            <w:szCs w:val="36"/>
            <w:lang w:val="el-GR" w:eastAsia="ja-JP"/>
          </w:rPr>
          <m:t>(+)</m:t>
        </m:r>
      </m:oMath>
      <w:r w:rsidRPr="00B726A6"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ja-JP"/>
        </w:rPr>
        <w:t>(πιθανότητα το τεστ να βγει θετικό)</w:t>
      </w:r>
    </w:p>
    <w:p w14:paraId="5CBA9A2B" w14:textId="77777777" w:rsidR="00B726A6" w:rsidRPr="00B726A6" w:rsidRDefault="00B726A6" w:rsidP="00B72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</w:pPr>
      <w:r w:rsidRPr="00B726A6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>Με τον νόμο της ολικής πιθανότητας:</w:t>
      </w:r>
    </w:p>
    <w:p w14:paraId="7DB94CBE" w14:textId="77777777" w:rsidR="00B726A6" w:rsidRPr="00B726A6" w:rsidRDefault="00B726A6" w:rsidP="00B72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P(+)=P(+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∣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A)P(A)+P(+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∣</m:t>
          </m:r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A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c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)P(</m:t>
          </m:r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A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c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)</m:t>
          </m:r>
          <m:r>
            <w:rPr>
              <w:rFonts w:ascii="Cambria Math" w:eastAsia="Times New Roman" w:hAnsi="Cambria Math" w:cs="Times New Roman"/>
              <w:i/>
              <w:sz w:val="24"/>
              <w:szCs w:val="24"/>
              <w:lang w:eastAsia="ja-JP"/>
            </w:rPr>
            <w:br/>
          </m:r>
        </m:oMath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P(+)=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0,90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⋅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0,05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+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0,05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⋅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0,95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w:br/>
          </m:r>
        </m:oMath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P(+)=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0,045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+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0,0475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=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0,0925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w:br/>
          </m:r>
        </m:oMath>
      </m:oMathPara>
    </w:p>
    <w:p w14:paraId="48C20F28" w14:textId="77777777" w:rsidR="00B726A6" w:rsidRPr="00B726A6" w:rsidRDefault="00B726A6" w:rsidP="00B72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B726A6">
        <w:rPr>
          <w:rFonts w:ascii="Segoe UI Emoji" w:eastAsia="Times New Roman" w:hAnsi="Segoe UI Emoji" w:cs="Segoe UI Emoji"/>
          <w:sz w:val="24"/>
          <w:szCs w:val="24"/>
          <w:lang w:eastAsia="ja-JP"/>
        </w:rPr>
        <w:t>✅</w:t>
      </w:r>
      <w:r w:rsidRPr="00B726A6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B726A6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Άρ</w:t>
      </w:r>
      <w:proofErr w:type="spellEnd"/>
      <w:r w:rsidRPr="00B726A6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α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P(+)=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0,0925</m:t>
        </m:r>
      </m:oMath>
      <w:r w:rsidRPr="00B726A6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(9,25%)</w:t>
      </w:r>
    </w:p>
    <w:p w14:paraId="57CC4E5E" w14:textId="77777777" w:rsidR="00B726A6" w:rsidRPr="00B726A6" w:rsidRDefault="00B726A6" w:rsidP="00B72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B726A6">
        <w:rPr>
          <w:rFonts w:ascii="Times New Roman" w:eastAsia="Times New Roman" w:hAnsi="Times New Roman" w:cs="Times New Roman"/>
          <w:sz w:val="24"/>
          <w:szCs w:val="24"/>
          <w:lang w:eastAsia="ja-JP"/>
        </w:rPr>
        <w:pict w14:anchorId="025A182B">
          <v:rect id="_x0000_i1030" style="width:0;height:1.5pt" o:hralign="center" o:hrstd="t" o:hr="t" fillcolor="#a0a0a0" stroked="f"/>
        </w:pict>
      </w:r>
    </w:p>
    <w:p w14:paraId="53E74802" w14:textId="77777777" w:rsidR="00B726A6" w:rsidRPr="00B726A6" w:rsidRDefault="00B726A6" w:rsidP="00B726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ja-JP"/>
        </w:rPr>
      </w:pPr>
      <w:r w:rsidRPr="00B726A6">
        <w:rPr>
          <w:rFonts w:ascii="Times New Roman" w:eastAsia="Times New Roman" w:hAnsi="Times New Roman" w:cs="Times New Roman"/>
          <w:b/>
          <w:bCs/>
          <w:sz w:val="36"/>
          <w:szCs w:val="36"/>
          <w:lang w:eastAsia="ja-JP"/>
        </w:rPr>
        <w:t xml:space="preserve">2)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36"/>
            <w:szCs w:val="36"/>
            <w:lang w:eastAsia="ja-JP"/>
          </w:rPr>
          <m:t>P(A</m:t>
        </m:r>
        <m:r>
          <m:rPr>
            <m:sty m:val="b"/>
          </m:rPr>
          <w:rPr>
            <w:rFonts w:ascii="Cambria Math" w:eastAsia="Times New Roman" w:hAnsi="Cambria Math" w:cs="Times New Roman"/>
            <w:sz w:val="36"/>
            <w:szCs w:val="36"/>
            <w:lang w:eastAsia="ja-JP"/>
          </w:rPr>
          <m:t>∣</m:t>
        </m:r>
        <m:r>
          <m:rPr>
            <m:sty m:val="bi"/>
          </m:rPr>
          <w:rPr>
            <w:rFonts w:ascii="Cambria Math" w:eastAsia="Times New Roman" w:hAnsi="Cambria Math" w:cs="Times New Roman"/>
            <w:sz w:val="36"/>
            <w:szCs w:val="36"/>
            <w:lang w:eastAsia="ja-JP"/>
          </w:rPr>
          <m:t>+)</m:t>
        </m:r>
      </m:oMath>
      <w:r w:rsidRPr="00B726A6">
        <w:rPr>
          <w:rFonts w:ascii="Times New Roman" w:eastAsia="Times New Roman" w:hAnsi="Times New Roman" w:cs="Times New Roman"/>
          <w:b/>
          <w:bCs/>
          <w:sz w:val="36"/>
          <w:szCs w:val="36"/>
          <w:lang w:eastAsia="ja-JP"/>
        </w:rPr>
        <w:t>με Bayes</w:t>
      </w:r>
    </w:p>
    <w:p w14:paraId="6AC26917" w14:textId="77777777" w:rsidR="00B726A6" w:rsidRPr="00B726A6" w:rsidRDefault="00B726A6" w:rsidP="00B72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P(A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∣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+)=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P(+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∣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A)P(A)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P(+)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0,90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⋅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0,05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0,0925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0,045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0,0925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w:br/>
          </m:r>
        </m:oMath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P(A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∣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+)≈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0,4865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w:br/>
          </m:r>
        </m:oMath>
      </m:oMathPara>
    </w:p>
    <w:p w14:paraId="3F467491" w14:textId="77777777" w:rsidR="00B726A6" w:rsidRPr="00B726A6" w:rsidRDefault="00B726A6" w:rsidP="00B72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B726A6">
        <w:rPr>
          <w:rFonts w:ascii="Segoe UI Emoji" w:eastAsia="Times New Roman" w:hAnsi="Segoe UI Emoji" w:cs="Segoe UI Emoji"/>
          <w:sz w:val="24"/>
          <w:szCs w:val="24"/>
          <w:lang w:eastAsia="ja-JP"/>
        </w:rPr>
        <w:t>✅</w:t>
      </w:r>
      <w:r w:rsidRPr="00B726A6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B726A6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Άρ</w:t>
      </w:r>
      <w:proofErr w:type="spellEnd"/>
      <w:r w:rsidRPr="00B726A6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α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P(A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∣</m:t>
        </m:r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+)≈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0,487</m:t>
        </m:r>
      </m:oMath>
      <w:r w:rsidRPr="00B726A6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(48,7%)</w:t>
      </w:r>
    </w:p>
    <w:p w14:paraId="0CF2B705" w14:textId="77777777" w:rsidR="00B726A6" w:rsidRPr="00B726A6" w:rsidRDefault="00B726A6" w:rsidP="00B72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B726A6">
        <w:rPr>
          <w:rFonts w:ascii="Times New Roman" w:eastAsia="Times New Roman" w:hAnsi="Times New Roman" w:cs="Times New Roman"/>
          <w:sz w:val="24"/>
          <w:szCs w:val="24"/>
          <w:lang w:eastAsia="ja-JP"/>
        </w:rPr>
        <w:lastRenderedPageBreak/>
        <w:pict w14:anchorId="555DE8A3">
          <v:rect id="_x0000_i1031" style="width:0;height:1.5pt" o:hralign="center" o:hrstd="t" o:hr="t" fillcolor="#a0a0a0" stroked="f"/>
        </w:pict>
      </w:r>
    </w:p>
    <w:p w14:paraId="5663F436" w14:textId="77777777" w:rsidR="00B726A6" w:rsidRPr="00B726A6" w:rsidRDefault="00B726A6" w:rsidP="00B726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ja-JP"/>
        </w:rPr>
      </w:pPr>
      <w:r w:rsidRPr="00B726A6"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ja-JP"/>
        </w:rPr>
        <w:t>3) Σχόλιο</w:t>
      </w:r>
    </w:p>
    <w:p w14:paraId="539C9AB3" w14:textId="77777777" w:rsidR="00B726A6" w:rsidRDefault="00B726A6" w:rsidP="00B72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B726A6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 xml:space="preserve">Ένα θετικό τεστ </w:t>
      </w:r>
      <w:r w:rsidRPr="00B726A6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ja-JP"/>
        </w:rPr>
        <w:t>δεν “εγγυάται”</w:t>
      </w:r>
      <w:r w:rsidRPr="00B726A6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 xml:space="preserve"> ότι υπάρχει η ασθένεια: παρότι το τεστ είναι αρκετά αξιόπιστο, η ασθένεια είναι </w:t>
      </w:r>
      <w:r w:rsidRPr="00B726A6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ja-JP"/>
        </w:rPr>
        <w:t>σπάνια (5%)</w:t>
      </w:r>
      <w:r w:rsidRPr="00B726A6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 xml:space="preserve">, οπότε ένα σημαντικό μέρος των θετικών αποτελεσμάτων προέρχεται από </w:t>
      </w:r>
      <w:r w:rsidRPr="00B726A6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ja-JP"/>
        </w:rPr>
        <w:t>ψευδώς θετικά</w:t>
      </w:r>
      <w:r w:rsidRPr="00B726A6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 xml:space="preserve">. Εδώ, μετά από θετικό αποτέλεσμα η πιθανότητα ασθένειας είναι περίπου </w:t>
      </w:r>
      <w:r w:rsidRPr="00B726A6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ja-JP"/>
        </w:rPr>
        <w:t>48,7%</w:t>
      </w:r>
      <w:r w:rsidRPr="00B726A6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 xml:space="preserve">, δηλαδή </w:t>
      </w:r>
      <w:r w:rsidRPr="00B726A6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ja-JP"/>
        </w:rPr>
        <w:t>λιγότερο από 50%</w:t>
      </w:r>
      <w:r w:rsidRPr="00B726A6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>.</w:t>
      </w:r>
    </w:p>
    <w:p w14:paraId="6FBDBFF0" w14:textId="77777777" w:rsidR="00B726A6" w:rsidRDefault="00B726A6" w:rsidP="00B72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14:paraId="1096A238" w14:textId="77777777" w:rsidR="00B726A6" w:rsidRDefault="00B726A6" w:rsidP="00B72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14:paraId="3029D3EA" w14:textId="77777777" w:rsidR="00B726A6" w:rsidRDefault="00B726A6" w:rsidP="00B72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14:paraId="363CCB86" w14:textId="77777777" w:rsidR="00B726A6" w:rsidRDefault="00B726A6" w:rsidP="00B72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14:paraId="44003044" w14:textId="77777777" w:rsidR="00B726A6" w:rsidRDefault="00B726A6" w:rsidP="00B72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14:paraId="376F22B3" w14:textId="77777777" w:rsidR="00B726A6" w:rsidRDefault="00B726A6" w:rsidP="00B72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</w:p>
    <w:p w14:paraId="005D0FBD" w14:textId="77777777" w:rsidR="00B726A6" w:rsidRPr="00B726A6" w:rsidRDefault="00B726A6" w:rsidP="00B726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ja-JP"/>
        </w:rPr>
      </w:pPr>
      <w:r w:rsidRPr="00B726A6"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ja-JP"/>
        </w:rPr>
        <w:t xml:space="preserve">Άσκηση 1 – </w:t>
      </w:r>
      <w:r w:rsidRPr="00B726A6">
        <w:rPr>
          <w:rFonts w:ascii="Times New Roman" w:eastAsia="Times New Roman" w:hAnsi="Times New Roman" w:cs="Times New Roman"/>
          <w:b/>
          <w:bCs/>
          <w:sz w:val="36"/>
          <w:szCs w:val="36"/>
          <w:lang w:eastAsia="ja-JP"/>
        </w:rPr>
        <w:t>Bayes</w:t>
      </w:r>
      <w:r w:rsidRPr="00B726A6"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ja-JP"/>
        </w:rPr>
        <w:t xml:space="preserve"> (Ποιότητα σπόρων από δύο προμηθευτές)</w:t>
      </w:r>
    </w:p>
    <w:p w14:paraId="0D3175FE" w14:textId="77777777" w:rsidR="00B726A6" w:rsidRPr="00B726A6" w:rsidRDefault="00B726A6" w:rsidP="00B72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</w:pPr>
      <w:r w:rsidRPr="00B726A6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>Ένας γεωπόνος προμηθεύεται σπόρους από δύο προμηθευτές:</w:t>
      </w:r>
    </w:p>
    <w:p w14:paraId="3D884AD2" w14:textId="77777777" w:rsidR="00B726A6" w:rsidRPr="00B726A6" w:rsidRDefault="00B726A6" w:rsidP="00B726A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</w:pPr>
      <w:r w:rsidRPr="00B726A6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 xml:space="preserve">Προμηθευτής </w:t>
      </w: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l-GR" w:eastAsia="ja-JP"/>
              </w:rPr>
              <m:t>1</m:t>
            </m:r>
          </m:sub>
        </m:sSub>
      </m:oMath>
      <w:r w:rsidRPr="00B726A6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 xml:space="preserve">: δίνει το </w:t>
      </w:r>
      <w:r w:rsidRPr="00B726A6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ja-JP"/>
        </w:rPr>
        <w:t>60%</w:t>
      </w:r>
      <w:r w:rsidRPr="00B726A6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 xml:space="preserve"> των σπόρων, με ποσοστό ελαττωματικών </w:t>
      </w:r>
      <w:r w:rsidRPr="00B726A6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ja-JP"/>
        </w:rPr>
        <w:t>2%</w:t>
      </w:r>
    </w:p>
    <w:p w14:paraId="30AB2F53" w14:textId="77777777" w:rsidR="00B726A6" w:rsidRPr="00B726A6" w:rsidRDefault="00B726A6" w:rsidP="00B726A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</w:pPr>
      <w:r w:rsidRPr="00B726A6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 xml:space="preserve">Προμηθευτής </w:t>
      </w:r>
      <m:oMath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l-GR" w:eastAsia="ja-JP"/>
              </w:rPr>
              <m:t>2</m:t>
            </m:r>
          </m:sub>
        </m:sSub>
      </m:oMath>
      <w:r w:rsidRPr="00B726A6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 xml:space="preserve">: δίνει το </w:t>
      </w:r>
      <w:r w:rsidRPr="00B726A6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ja-JP"/>
        </w:rPr>
        <w:t>40%</w:t>
      </w:r>
      <w:r w:rsidRPr="00B726A6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 xml:space="preserve"> των σπόρων, με ποσοστό ελαττωματικών </w:t>
      </w:r>
      <w:r w:rsidRPr="00B726A6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ja-JP"/>
        </w:rPr>
        <w:t>5%</w:t>
      </w:r>
    </w:p>
    <w:p w14:paraId="324353ED" w14:textId="77777777" w:rsidR="00B726A6" w:rsidRPr="00B726A6" w:rsidRDefault="00B726A6" w:rsidP="00B72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</w:pPr>
      <w:r w:rsidRPr="00B726A6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>Ένας σπόρος επιλέγεται τυχαία και βρέθηκε ελαττωματικός (Ε).</w:t>
      </w:r>
    </w:p>
    <w:p w14:paraId="5BF77D98" w14:textId="77777777" w:rsidR="00B726A6" w:rsidRPr="00B726A6" w:rsidRDefault="00B726A6" w:rsidP="00B72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</w:pPr>
      <w:r w:rsidRPr="00B726A6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ja-JP"/>
        </w:rPr>
        <w:t>Να βρεθεί:</w:t>
      </w:r>
      <w:r w:rsidRPr="00B726A6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P</m:t>
        </m:r>
        <m: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(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el-GR" w:eastAsia="ja-JP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∣</m:t>
        </m:r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E</m:t>
        </m:r>
        <m: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)</m:t>
        </m:r>
      </m:oMath>
    </w:p>
    <w:p w14:paraId="409A0989" w14:textId="77777777" w:rsidR="00B726A6" w:rsidRPr="00B726A6" w:rsidRDefault="00B726A6" w:rsidP="00B726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ja-JP"/>
        </w:rPr>
      </w:pPr>
      <w:proofErr w:type="spellStart"/>
      <w:r w:rsidRPr="00B726A6">
        <w:rPr>
          <w:rFonts w:ascii="Times New Roman" w:eastAsia="Times New Roman" w:hAnsi="Times New Roman" w:cs="Times New Roman"/>
          <w:b/>
          <w:bCs/>
          <w:sz w:val="27"/>
          <w:szCs w:val="27"/>
          <w:lang w:eastAsia="ja-JP"/>
        </w:rPr>
        <w:t>Λύση</w:t>
      </w:r>
      <w:proofErr w:type="spellEnd"/>
    </w:p>
    <w:p w14:paraId="706C9406" w14:textId="77777777" w:rsidR="00B726A6" w:rsidRPr="00B726A6" w:rsidRDefault="00B726A6" w:rsidP="00B72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proofErr w:type="spellStart"/>
      <w:r w:rsidRPr="00B726A6">
        <w:rPr>
          <w:rFonts w:ascii="Times New Roman" w:eastAsia="Times New Roman" w:hAnsi="Times New Roman" w:cs="Times New Roman"/>
          <w:sz w:val="24"/>
          <w:szCs w:val="24"/>
          <w:lang w:eastAsia="ja-JP"/>
        </w:rPr>
        <w:t>Δίνοντ</w:t>
      </w:r>
      <w:proofErr w:type="spellEnd"/>
      <w:r w:rsidRPr="00B726A6">
        <w:rPr>
          <w:rFonts w:ascii="Times New Roman" w:eastAsia="Times New Roman" w:hAnsi="Times New Roman" w:cs="Times New Roman"/>
          <w:sz w:val="24"/>
          <w:szCs w:val="24"/>
          <w:lang w:eastAsia="ja-JP"/>
        </w:rPr>
        <w:t>αι:</w:t>
      </w:r>
    </w:p>
    <w:p w14:paraId="1077A06B" w14:textId="77777777" w:rsidR="00B726A6" w:rsidRPr="00B726A6" w:rsidRDefault="00B726A6" w:rsidP="00B726A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P(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)=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0,60</m:t>
        </m:r>
      </m:oMath>
      <w:r w:rsidRPr="00B726A6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,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P(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)=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0,40</m:t>
        </m:r>
      </m:oMath>
    </w:p>
    <w:p w14:paraId="5851F49F" w14:textId="77777777" w:rsidR="00B726A6" w:rsidRPr="00B726A6" w:rsidRDefault="00B726A6" w:rsidP="00B726A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P(E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∣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)=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0,02</m:t>
        </m:r>
      </m:oMath>
      <w:r w:rsidRPr="00B726A6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,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P(E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∣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)=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0,05</m:t>
        </m:r>
      </m:oMath>
    </w:p>
    <w:p w14:paraId="5B226A1A" w14:textId="77777777" w:rsidR="00B726A6" w:rsidRPr="00B726A6" w:rsidRDefault="00B726A6" w:rsidP="00B726A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B726A6">
        <w:rPr>
          <w:rFonts w:ascii="Times New Roman" w:eastAsia="Times New Roman" w:hAnsi="Times New Roman" w:cs="Times New Roman"/>
          <w:sz w:val="24"/>
          <w:szCs w:val="24"/>
          <w:lang w:eastAsia="ja-JP"/>
        </w:rPr>
        <w:t>Υπ</w:t>
      </w:r>
      <w:proofErr w:type="spellStart"/>
      <w:r w:rsidRPr="00B726A6">
        <w:rPr>
          <w:rFonts w:ascii="Times New Roman" w:eastAsia="Times New Roman" w:hAnsi="Times New Roman" w:cs="Times New Roman"/>
          <w:sz w:val="24"/>
          <w:szCs w:val="24"/>
          <w:lang w:eastAsia="ja-JP"/>
        </w:rPr>
        <w:t>ολογίζουμε</w:t>
      </w:r>
      <w:proofErr w:type="spellEnd"/>
      <w:r w:rsidRPr="00B726A6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P(E)</m:t>
        </m:r>
      </m:oMath>
      <w:r w:rsidRPr="00B726A6">
        <w:rPr>
          <w:rFonts w:ascii="Times New Roman" w:eastAsia="Times New Roman" w:hAnsi="Times New Roman" w:cs="Times New Roman"/>
          <w:sz w:val="24"/>
          <w:szCs w:val="24"/>
          <w:lang w:eastAsia="ja-JP"/>
        </w:rPr>
        <w:t>:</w:t>
      </w:r>
    </w:p>
    <w:p w14:paraId="524D4854" w14:textId="77777777" w:rsidR="00B726A6" w:rsidRPr="00B726A6" w:rsidRDefault="00B726A6" w:rsidP="00B72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w:lastRenderedPageBreak/>
            <m:t>P(E)=P(E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∣</m:t>
          </m:r>
          <m:sSub>
            <m:sSub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S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)P(</m:t>
          </m:r>
          <m:sSub>
            <m:sSub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S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)+P(E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∣</m:t>
          </m:r>
          <m:sSub>
            <m:sSub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S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)P(</m:t>
          </m:r>
          <m:sSub>
            <m:sSub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S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)</m:t>
          </m:r>
          <m:r>
            <w:rPr>
              <w:rFonts w:ascii="Cambria Math" w:eastAsia="Times New Roman" w:hAnsi="Cambria Math" w:cs="Times New Roman"/>
              <w:i/>
              <w:sz w:val="24"/>
              <w:szCs w:val="24"/>
              <w:lang w:eastAsia="ja-JP"/>
            </w:rPr>
            <w:br/>
          </m:r>
        </m:oMath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P(E)=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0,02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⋅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0,60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+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0,05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⋅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0,40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=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0,012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+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0,020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=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0,032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w:br/>
          </m:r>
        </m:oMath>
      </m:oMathPara>
    </w:p>
    <w:p w14:paraId="79DC9308" w14:textId="77777777" w:rsidR="00B726A6" w:rsidRPr="00B726A6" w:rsidRDefault="00B726A6" w:rsidP="00B726A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B726A6">
        <w:rPr>
          <w:rFonts w:ascii="Times New Roman" w:eastAsia="Times New Roman" w:hAnsi="Times New Roman" w:cs="Times New Roman"/>
          <w:sz w:val="24"/>
          <w:szCs w:val="24"/>
          <w:lang w:eastAsia="ja-JP"/>
        </w:rPr>
        <w:t>Bayes:</w:t>
      </w:r>
    </w:p>
    <w:p w14:paraId="1E0195EA" w14:textId="77777777" w:rsidR="00B726A6" w:rsidRPr="00B726A6" w:rsidRDefault="00B726A6" w:rsidP="00B72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P(</m:t>
          </m:r>
          <m:sSub>
            <m:sSub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S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2</m:t>
              </m:r>
            </m:sub>
          </m:sSub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∣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E)=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P(E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∣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ja-JP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ja-JP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ja-JP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)P(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ja-JP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ja-JP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ja-JP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)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P(E)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0,05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⋅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0,40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0,032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0,020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0,032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=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0,625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w:br/>
          </m:r>
        </m:oMath>
      </m:oMathPara>
    </w:p>
    <w:p w14:paraId="3DE0FD29" w14:textId="77777777" w:rsidR="00B726A6" w:rsidRPr="00B726A6" w:rsidRDefault="00B726A6" w:rsidP="00B72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B726A6">
        <w:rPr>
          <w:rFonts w:ascii="Segoe UI Emoji" w:eastAsia="Times New Roman" w:hAnsi="Segoe UI Emoji" w:cs="Segoe UI Emoji"/>
          <w:sz w:val="24"/>
          <w:szCs w:val="24"/>
          <w:lang w:eastAsia="ja-JP"/>
        </w:rPr>
        <w:t>✅</w:t>
      </w:r>
      <w:r w:rsidRPr="00B726A6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Pr="00B726A6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Άρ</w:t>
      </w:r>
      <w:proofErr w:type="spellEnd"/>
      <w:r w:rsidRPr="00B726A6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α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P(</m:t>
        </m:r>
        <m:sSub>
          <m:sSub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  <m:t>2</m:t>
            </m:r>
          </m:sub>
        </m:sSub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∣</m:t>
        </m:r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E)=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0,625</m:t>
        </m:r>
      </m:oMath>
      <w:r w:rsidRPr="00B726A6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(62,5%)</w:t>
      </w:r>
    </w:p>
    <w:p w14:paraId="7B5CEED9" w14:textId="77777777" w:rsidR="00B726A6" w:rsidRPr="00B726A6" w:rsidRDefault="00B726A6" w:rsidP="00B72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B726A6">
        <w:rPr>
          <w:rFonts w:ascii="Times New Roman" w:eastAsia="Times New Roman" w:hAnsi="Times New Roman" w:cs="Times New Roman"/>
          <w:sz w:val="24"/>
          <w:szCs w:val="24"/>
          <w:lang w:eastAsia="ja-JP"/>
        </w:rPr>
        <w:pict w14:anchorId="058953B6">
          <v:rect id="_x0000_i1035" style="width:0;height:1.5pt" o:hralign="center" o:hrstd="t" o:hr="t" fillcolor="#a0a0a0" stroked="f"/>
        </w:pict>
      </w:r>
    </w:p>
    <w:p w14:paraId="3743FCAF" w14:textId="77777777" w:rsidR="00B726A6" w:rsidRPr="00B726A6" w:rsidRDefault="00B726A6" w:rsidP="00B726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ja-JP"/>
        </w:rPr>
      </w:pPr>
      <w:r w:rsidRPr="00B726A6"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ja-JP"/>
        </w:rPr>
        <w:t xml:space="preserve">Άσκηση 2 – </w:t>
      </w:r>
      <w:r w:rsidRPr="00B726A6">
        <w:rPr>
          <w:rFonts w:ascii="Times New Roman" w:eastAsia="Times New Roman" w:hAnsi="Times New Roman" w:cs="Times New Roman"/>
          <w:b/>
          <w:bCs/>
          <w:sz w:val="36"/>
          <w:szCs w:val="36"/>
          <w:lang w:eastAsia="ja-JP"/>
        </w:rPr>
        <w:t>Bayes</w:t>
      </w:r>
      <w:r w:rsidRPr="00B726A6"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ja-JP"/>
        </w:rPr>
        <w:t xml:space="preserve"> (Διάγνωση υπολείμματος φυτοφαρμάκου)</w:t>
      </w:r>
    </w:p>
    <w:p w14:paraId="4641972C" w14:textId="77777777" w:rsidR="00B726A6" w:rsidRPr="00B726A6" w:rsidRDefault="00B726A6" w:rsidP="00B72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</w:pPr>
      <w:r w:rsidRPr="00B726A6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 xml:space="preserve">Σε μια περιοχή, το </w:t>
      </w:r>
      <w:r w:rsidRPr="00B726A6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ja-JP"/>
        </w:rPr>
        <w:t>8%</w:t>
      </w:r>
      <w:r w:rsidRPr="00B726A6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 xml:space="preserve"> των παρτίδων λαχανικών έχει υπόλειμμα φυτοφαρμάκου πάνω από το επιτρεπτό όριο (Υ).</w:t>
      </w:r>
    </w:p>
    <w:p w14:paraId="5D514567" w14:textId="77777777" w:rsidR="00B726A6" w:rsidRPr="00B726A6" w:rsidRDefault="00B726A6" w:rsidP="00B72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proofErr w:type="spellStart"/>
      <w:r w:rsidRPr="00B726A6">
        <w:rPr>
          <w:rFonts w:ascii="Times New Roman" w:eastAsia="Times New Roman" w:hAnsi="Times New Roman" w:cs="Times New Roman"/>
          <w:sz w:val="24"/>
          <w:szCs w:val="24"/>
          <w:lang w:eastAsia="ja-JP"/>
        </w:rPr>
        <w:t>Έν</w:t>
      </w:r>
      <w:proofErr w:type="spellEnd"/>
      <w:r w:rsidRPr="00B726A6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α </w:t>
      </w:r>
      <w:proofErr w:type="spellStart"/>
      <w:r w:rsidRPr="00B726A6">
        <w:rPr>
          <w:rFonts w:ascii="Times New Roman" w:eastAsia="Times New Roman" w:hAnsi="Times New Roman" w:cs="Times New Roman"/>
          <w:sz w:val="24"/>
          <w:szCs w:val="24"/>
          <w:lang w:eastAsia="ja-JP"/>
        </w:rPr>
        <w:t>εργ</w:t>
      </w:r>
      <w:proofErr w:type="spellEnd"/>
      <w:r w:rsidRPr="00B726A6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αστηριακό </w:t>
      </w:r>
      <w:proofErr w:type="spellStart"/>
      <w:r w:rsidRPr="00B726A6">
        <w:rPr>
          <w:rFonts w:ascii="Times New Roman" w:eastAsia="Times New Roman" w:hAnsi="Times New Roman" w:cs="Times New Roman"/>
          <w:sz w:val="24"/>
          <w:szCs w:val="24"/>
          <w:lang w:eastAsia="ja-JP"/>
        </w:rPr>
        <w:t>τεστ</w:t>
      </w:r>
      <w:proofErr w:type="spellEnd"/>
      <w:r w:rsidRPr="00B726A6">
        <w:rPr>
          <w:rFonts w:ascii="Times New Roman" w:eastAsia="Times New Roman" w:hAnsi="Times New Roman" w:cs="Times New Roman"/>
          <w:sz w:val="24"/>
          <w:szCs w:val="24"/>
          <w:lang w:eastAsia="ja-JP"/>
        </w:rPr>
        <w:t>:</w:t>
      </w:r>
    </w:p>
    <w:p w14:paraId="11E07921" w14:textId="77777777" w:rsidR="00B726A6" w:rsidRPr="00B726A6" w:rsidRDefault="00B726A6" w:rsidP="00B726A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</w:pPr>
      <w:r w:rsidRPr="00B726A6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 xml:space="preserve">ανιχνεύει σωστά τις «υψηλές» παρτίδες στο </w:t>
      </w:r>
      <w:r w:rsidRPr="00B726A6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ja-JP"/>
        </w:rPr>
        <w:t>92%</w:t>
      </w:r>
      <w:r w:rsidRPr="00B726A6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 xml:space="preserve"> των περιπτώσεων: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P</m:t>
        </m:r>
        <m: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(+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∣Υ</m:t>
        </m:r>
        <m: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)=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0,92</m:t>
        </m:r>
      </m:oMath>
    </w:p>
    <w:p w14:paraId="6B93B25D" w14:textId="77777777" w:rsidR="00B726A6" w:rsidRPr="00B726A6" w:rsidRDefault="00B726A6" w:rsidP="00B726A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</w:pPr>
      <w:r w:rsidRPr="00B726A6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 xml:space="preserve">δίνει ψευδώς θετικό στο </w:t>
      </w:r>
      <w:r w:rsidRPr="00B726A6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ja-JP"/>
        </w:rPr>
        <w:t>6%</w:t>
      </w:r>
      <w:r w:rsidRPr="00B726A6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 xml:space="preserve"> των «καθαρών» παρτίδων: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P</m:t>
        </m:r>
        <m: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(+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∣</m:t>
        </m:r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val="el-GR" w:eastAsia="ja-JP"/>
              </w:rPr>
              <m:t>Υ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  <m:t>c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)=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0,06</m:t>
        </m:r>
      </m:oMath>
    </w:p>
    <w:p w14:paraId="1C2E8FA6" w14:textId="77777777" w:rsidR="00B726A6" w:rsidRPr="00B726A6" w:rsidRDefault="00B726A6" w:rsidP="00B72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</w:pPr>
      <w:r w:rsidRPr="00B726A6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 xml:space="preserve">Μία παρτίδα βγήκε </w:t>
      </w:r>
      <w:r w:rsidRPr="00B726A6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ja-JP"/>
        </w:rPr>
        <w:t>θετική</w:t>
      </w:r>
      <w:r w:rsidRPr="00B726A6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 xml:space="preserve"> στο τεστ.</w:t>
      </w:r>
    </w:p>
    <w:p w14:paraId="4149A281" w14:textId="77777777" w:rsidR="00B726A6" w:rsidRPr="00B726A6" w:rsidRDefault="00B726A6" w:rsidP="00B72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</w:pPr>
      <w:r w:rsidRPr="00B726A6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ja-JP"/>
        </w:rPr>
        <w:t>Να βρεθεί:</w:t>
      </w:r>
      <w:r w:rsidRPr="00B726A6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P</m:t>
        </m:r>
        <m: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(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Υ∣</m:t>
        </m:r>
        <m: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+)</m:t>
        </m:r>
      </m:oMath>
    </w:p>
    <w:p w14:paraId="40EC087A" w14:textId="77777777" w:rsidR="00B726A6" w:rsidRPr="00B726A6" w:rsidRDefault="00B726A6" w:rsidP="00B726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ja-JP"/>
        </w:rPr>
      </w:pPr>
      <w:r w:rsidRPr="00B726A6">
        <w:rPr>
          <w:rFonts w:ascii="Times New Roman" w:eastAsia="Times New Roman" w:hAnsi="Times New Roman" w:cs="Times New Roman"/>
          <w:b/>
          <w:bCs/>
          <w:sz w:val="27"/>
          <w:szCs w:val="27"/>
          <w:lang w:val="el-GR" w:eastAsia="ja-JP"/>
        </w:rPr>
        <w:t>Λύση</w:t>
      </w:r>
    </w:p>
    <w:p w14:paraId="3A0E1373" w14:textId="77777777" w:rsidR="00B726A6" w:rsidRPr="00B726A6" w:rsidRDefault="00B726A6" w:rsidP="00B72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</w:pPr>
      <w:r w:rsidRPr="00B726A6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>Δίνονται:</w:t>
      </w:r>
    </w:p>
    <w:p w14:paraId="490D0888" w14:textId="77777777" w:rsidR="00B726A6" w:rsidRPr="00B726A6" w:rsidRDefault="00B726A6" w:rsidP="00B726A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P(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Υ</m:t>
        </m:r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)=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0,08</m:t>
        </m:r>
      </m:oMath>
      <w:r w:rsidRPr="00B726A6">
        <w:rPr>
          <w:rFonts w:ascii="Cambria Math" w:eastAsia="Times New Roman" w:hAnsi="Cambria Math" w:cs="Cambria Math"/>
          <w:sz w:val="24"/>
          <w:szCs w:val="24"/>
          <w:lang w:eastAsia="ja-JP"/>
        </w:rPr>
        <w:t>⇒</w:t>
      </w:r>
      <w:r w:rsidRPr="00B726A6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P(</m:t>
        </m:r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  <m:t>Υ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  <m:t>c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)=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0,92</m:t>
        </m:r>
      </m:oMath>
    </w:p>
    <w:p w14:paraId="140D1683" w14:textId="77777777" w:rsidR="00B726A6" w:rsidRPr="00B726A6" w:rsidRDefault="00B726A6" w:rsidP="00B726A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P(+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∣Υ</m:t>
        </m:r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)=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0,92</m:t>
        </m:r>
      </m:oMath>
    </w:p>
    <w:p w14:paraId="55254F8B" w14:textId="77777777" w:rsidR="00B726A6" w:rsidRPr="00B726A6" w:rsidRDefault="00B726A6" w:rsidP="00B726A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P(+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∣</m:t>
        </m:r>
        <m:sSup>
          <m:sSupPr>
            <m:ctrlP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</m:ctrlPr>
          </m:sSupPr>
          <m:e>
            <m:r>
              <m:rPr>
                <m:sty m:val="p"/>
              </m:rP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  <m:t>Υ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eastAsia="ja-JP"/>
              </w:rPr>
              <m:t>c</m:t>
            </m:r>
          </m:sup>
        </m:sSup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)=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0,06</m:t>
        </m:r>
      </m:oMath>
    </w:p>
    <w:p w14:paraId="13696AEE" w14:textId="77777777" w:rsidR="00B726A6" w:rsidRPr="00B726A6" w:rsidRDefault="00B726A6" w:rsidP="00B726A6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B726A6">
        <w:rPr>
          <w:rFonts w:ascii="Times New Roman" w:eastAsia="Times New Roman" w:hAnsi="Times New Roman" w:cs="Times New Roman"/>
          <w:sz w:val="24"/>
          <w:szCs w:val="24"/>
          <w:lang w:eastAsia="ja-JP"/>
        </w:rPr>
        <w:t>Υπ</w:t>
      </w:r>
      <w:proofErr w:type="spellStart"/>
      <w:r w:rsidRPr="00B726A6">
        <w:rPr>
          <w:rFonts w:ascii="Times New Roman" w:eastAsia="Times New Roman" w:hAnsi="Times New Roman" w:cs="Times New Roman"/>
          <w:sz w:val="24"/>
          <w:szCs w:val="24"/>
          <w:lang w:eastAsia="ja-JP"/>
        </w:rPr>
        <w:t>ολογίζουμε</w:t>
      </w:r>
      <w:proofErr w:type="spellEnd"/>
      <w:r w:rsidRPr="00B726A6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P(+)</m:t>
        </m:r>
      </m:oMath>
      <w:r w:rsidRPr="00B726A6">
        <w:rPr>
          <w:rFonts w:ascii="Times New Roman" w:eastAsia="Times New Roman" w:hAnsi="Times New Roman" w:cs="Times New Roman"/>
          <w:sz w:val="24"/>
          <w:szCs w:val="24"/>
          <w:lang w:eastAsia="ja-JP"/>
        </w:rPr>
        <w:t>:</w:t>
      </w:r>
    </w:p>
    <w:p w14:paraId="4E37E15C" w14:textId="77777777" w:rsidR="00B726A6" w:rsidRPr="00B726A6" w:rsidRDefault="00B726A6" w:rsidP="00B72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P(+)=P(+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∣Υ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)P(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Υ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)+P(+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∣</m:t>
          </m:r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Υ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c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)P(</m:t>
          </m:r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Υ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c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)</m:t>
          </m:r>
          <m:r>
            <w:rPr>
              <w:rFonts w:ascii="Cambria Math" w:eastAsia="Times New Roman" w:hAnsi="Cambria Math" w:cs="Times New Roman"/>
              <w:i/>
              <w:sz w:val="24"/>
              <w:szCs w:val="24"/>
              <w:lang w:eastAsia="ja-JP"/>
            </w:rPr>
            <w:br/>
          </m:r>
        </m:oMath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P(+)=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0,92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⋅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0,08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+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0,06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⋅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0,92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=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0,0736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+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0,0552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=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0,1288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w:br/>
          </m:r>
        </m:oMath>
      </m:oMathPara>
    </w:p>
    <w:p w14:paraId="50CD6967" w14:textId="77777777" w:rsidR="00B726A6" w:rsidRPr="00B726A6" w:rsidRDefault="00B726A6" w:rsidP="00B726A6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B726A6">
        <w:rPr>
          <w:rFonts w:ascii="Times New Roman" w:eastAsia="Times New Roman" w:hAnsi="Times New Roman" w:cs="Times New Roman"/>
          <w:sz w:val="24"/>
          <w:szCs w:val="24"/>
          <w:lang w:eastAsia="ja-JP"/>
        </w:rPr>
        <w:t>Bayes:</w:t>
      </w:r>
    </w:p>
    <w:p w14:paraId="73516C3B" w14:textId="77777777" w:rsidR="00B726A6" w:rsidRPr="00B726A6" w:rsidRDefault="00B726A6" w:rsidP="00B72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w:lastRenderedPageBreak/>
            <m:t>P(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Υ∣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+)=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P(+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∣Υ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)P(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Υ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)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P(+)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0,92</m:t>
              </m:r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⋅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0,08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0,1288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0,0736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0,1288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≈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0,5714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w:br/>
          </m:r>
        </m:oMath>
      </m:oMathPara>
    </w:p>
    <w:p w14:paraId="15B20F25" w14:textId="77777777" w:rsidR="00B726A6" w:rsidRPr="00B726A6" w:rsidRDefault="00B726A6" w:rsidP="00B72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</w:pPr>
      <w:r w:rsidRPr="00B726A6">
        <w:rPr>
          <w:rFonts w:ascii="Segoe UI Emoji" w:eastAsia="Times New Roman" w:hAnsi="Segoe UI Emoji" w:cs="Segoe UI Emoji"/>
          <w:sz w:val="24"/>
          <w:szCs w:val="24"/>
          <w:lang w:val="el-GR" w:eastAsia="ja-JP"/>
        </w:rPr>
        <w:t>✅</w:t>
      </w:r>
      <w:r w:rsidRPr="00B726A6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 xml:space="preserve"> </w:t>
      </w:r>
      <w:r w:rsidRPr="00B726A6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ja-JP"/>
        </w:rPr>
        <w:t xml:space="preserve">Άρα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P</m:t>
        </m:r>
        <m: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(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Υ∣</m:t>
        </m:r>
        <m: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+)≈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0,571</m:t>
        </m:r>
      </m:oMath>
      <w:r w:rsidRPr="00B726A6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ja-JP"/>
        </w:rPr>
        <w:t>(57,1%)</w:t>
      </w:r>
    </w:p>
    <w:p w14:paraId="4D6139F9" w14:textId="77777777" w:rsidR="00B726A6" w:rsidRPr="00B726A6" w:rsidRDefault="00B726A6" w:rsidP="00B726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</w:pPr>
    </w:p>
    <w:p w14:paraId="7F563B15" w14:textId="77777777" w:rsidR="00B232F7" w:rsidRPr="00B232F7" w:rsidRDefault="00B232F7" w:rsidP="00B232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ja-JP"/>
        </w:rPr>
      </w:pPr>
      <w:r w:rsidRPr="00B232F7"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ja-JP"/>
        </w:rPr>
        <w:t xml:space="preserve">Άσκηση – Κατανομή </w:t>
      </w:r>
      <w:r w:rsidRPr="00B232F7">
        <w:rPr>
          <w:rFonts w:ascii="Times New Roman" w:eastAsia="Times New Roman" w:hAnsi="Times New Roman" w:cs="Times New Roman"/>
          <w:b/>
          <w:bCs/>
          <w:sz w:val="36"/>
          <w:szCs w:val="36"/>
          <w:lang w:eastAsia="ja-JP"/>
        </w:rPr>
        <w:t>Poisson</w:t>
      </w:r>
      <w:r w:rsidRPr="00B232F7">
        <w:rPr>
          <w:rFonts w:ascii="Times New Roman" w:eastAsia="Times New Roman" w:hAnsi="Times New Roman" w:cs="Times New Roman"/>
          <w:b/>
          <w:bCs/>
          <w:sz w:val="36"/>
          <w:szCs w:val="36"/>
          <w:lang w:val="el-GR" w:eastAsia="ja-JP"/>
        </w:rPr>
        <w:t xml:space="preserve"> (Προσβολές εντόμων)</w:t>
      </w:r>
    </w:p>
    <w:p w14:paraId="2A258639" w14:textId="77777777" w:rsidR="00B232F7" w:rsidRPr="00B232F7" w:rsidRDefault="00B232F7" w:rsidP="00B2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</w:pPr>
      <w:r w:rsidRPr="00B232F7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 xml:space="preserve">Σε ένα αγροτεμάχιο, ο αριθμός προσβολών από έντομα ανά στρέμμα ακολουθεί κατανομή </w:t>
      </w:r>
      <w:r w:rsidRPr="00B232F7">
        <w:rPr>
          <w:rFonts w:ascii="Times New Roman" w:eastAsia="Times New Roman" w:hAnsi="Times New Roman" w:cs="Times New Roman"/>
          <w:sz w:val="24"/>
          <w:szCs w:val="24"/>
          <w:lang w:eastAsia="ja-JP"/>
        </w:rPr>
        <w:t>Poisson</w:t>
      </w:r>
      <w:r w:rsidRPr="00B232F7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 xml:space="preserve"> με μέσο όρο </w:t>
      </w:r>
      <w:r w:rsidRPr="00B232F7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ja-JP"/>
        </w:rPr>
        <w:t>λ = 2,5</w:t>
      </w:r>
      <w:r w:rsidRPr="00B232F7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 xml:space="preserve"> προσβολές/στρέμμα.</w:t>
      </w:r>
    </w:p>
    <w:p w14:paraId="7C9AFA44" w14:textId="77777777" w:rsidR="00B232F7" w:rsidRPr="00B232F7" w:rsidRDefault="00B232F7" w:rsidP="00B2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</w:pPr>
      <w:r w:rsidRPr="00B232F7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 xml:space="preserve">Θεωρούμε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X</m:t>
        </m:r>
        <m: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∼</m:t>
        </m:r>
        <m:r>
          <m:rPr>
            <m:nor/>
          </m:rPr>
          <w:rPr>
            <w:rFonts w:ascii="Times New Roman" w:eastAsia="Times New Roman" w:hAnsi="Times New Roman" w:cs="Times New Roman"/>
            <w:sz w:val="24"/>
            <w:szCs w:val="24"/>
            <w:lang w:eastAsia="ja-JP"/>
          </w:rPr>
          <m:t>Poisson</m:t>
        </m:r>
        <m: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(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2,5</m:t>
        </m:r>
        <m: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)</m:t>
        </m:r>
      </m:oMath>
      <w:r w:rsidRPr="00B232F7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>.</w:t>
      </w:r>
    </w:p>
    <w:p w14:paraId="6080006E" w14:textId="77777777" w:rsidR="00B232F7" w:rsidRPr="00B232F7" w:rsidRDefault="00B232F7" w:rsidP="00B2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</w:pPr>
      <w:r w:rsidRPr="00B232F7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>Να υπολογιστούν:</w:t>
      </w:r>
    </w:p>
    <w:p w14:paraId="299D745F" w14:textId="77777777" w:rsidR="00B232F7" w:rsidRPr="00B232F7" w:rsidRDefault="00B232F7" w:rsidP="00B232F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P(X=0)</m:t>
        </m:r>
      </m:oMath>
      <w:r w:rsidRPr="00B232F7">
        <w:rPr>
          <w:rFonts w:ascii="Times New Roman" w:eastAsia="Times New Roman" w:hAnsi="Times New Roman" w:cs="Times New Roman"/>
          <w:sz w:val="24"/>
          <w:szCs w:val="24"/>
          <w:lang w:eastAsia="ja-JP"/>
        </w:rPr>
        <w:t>(καμία προσβολή)</w:t>
      </w:r>
    </w:p>
    <w:p w14:paraId="18863662" w14:textId="77777777" w:rsidR="00B232F7" w:rsidRPr="00B232F7" w:rsidRDefault="00B232F7" w:rsidP="00B232F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P(X=2)</m:t>
        </m:r>
      </m:oMath>
      <w:r w:rsidRPr="00B232F7">
        <w:rPr>
          <w:rFonts w:ascii="Times New Roman" w:eastAsia="Times New Roman" w:hAnsi="Times New Roman" w:cs="Times New Roman"/>
          <w:sz w:val="24"/>
          <w:szCs w:val="24"/>
          <w:lang w:eastAsia="ja-JP"/>
        </w:rPr>
        <w:t>(ακριβώς 2 προσβολές)</w:t>
      </w:r>
    </w:p>
    <w:p w14:paraId="6FE10738" w14:textId="77777777" w:rsidR="00B232F7" w:rsidRPr="00B232F7" w:rsidRDefault="00B232F7" w:rsidP="00B232F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P</m:t>
        </m:r>
        <m: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(</m:t>
        </m:r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X</m:t>
        </m:r>
        <m:r>
          <w:rPr>
            <w:rFonts w:ascii="Cambria Math" w:eastAsia="Times New Roman" w:hAnsi="Cambria Math" w:cs="Times New Roman"/>
            <w:sz w:val="24"/>
            <w:szCs w:val="24"/>
            <w:lang w:val="el-GR" w:eastAsia="ja-JP"/>
          </w:rPr>
          <m:t>≤2)</m:t>
        </m:r>
      </m:oMath>
      <w:r w:rsidRPr="00B232F7">
        <w:rPr>
          <w:rFonts w:ascii="Times New Roman" w:eastAsia="Times New Roman" w:hAnsi="Times New Roman" w:cs="Times New Roman"/>
          <w:sz w:val="24"/>
          <w:szCs w:val="24"/>
          <w:lang w:val="el-GR" w:eastAsia="ja-JP"/>
        </w:rPr>
        <w:t>(το πολύ 2 προσβολές)</w:t>
      </w:r>
    </w:p>
    <w:p w14:paraId="26DEE356" w14:textId="77777777" w:rsidR="00B232F7" w:rsidRPr="00B232F7" w:rsidRDefault="00B232F7" w:rsidP="00B232F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P(X≥3)</m:t>
        </m:r>
      </m:oMath>
      <w:r w:rsidRPr="00B232F7">
        <w:rPr>
          <w:rFonts w:ascii="Times New Roman" w:eastAsia="Times New Roman" w:hAnsi="Times New Roman" w:cs="Times New Roman"/>
          <w:sz w:val="24"/>
          <w:szCs w:val="24"/>
          <w:lang w:eastAsia="ja-JP"/>
        </w:rPr>
        <w:t>(τουλάχιστον 3 προσβολές)</w:t>
      </w:r>
    </w:p>
    <w:p w14:paraId="4FC4149C" w14:textId="77777777" w:rsidR="00B232F7" w:rsidRPr="00B232F7" w:rsidRDefault="00B232F7" w:rsidP="00B2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B232F7">
        <w:rPr>
          <w:rFonts w:ascii="Times New Roman" w:eastAsia="Times New Roman" w:hAnsi="Times New Roman" w:cs="Times New Roman"/>
          <w:sz w:val="24"/>
          <w:szCs w:val="24"/>
          <w:lang w:eastAsia="ja-JP"/>
        </w:rPr>
        <w:pict w14:anchorId="06D3050D">
          <v:rect id="_x0000_i1037" style="width:0;height:1.5pt" o:hralign="center" o:hrstd="t" o:hr="t" fillcolor="#a0a0a0" stroked="f"/>
        </w:pict>
      </w:r>
    </w:p>
    <w:p w14:paraId="3057919E" w14:textId="77777777" w:rsidR="00B232F7" w:rsidRPr="00B232F7" w:rsidRDefault="00B232F7" w:rsidP="00B232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ja-JP"/>
        </w:rPr>
      </w:pPr>
      <w:proofErr w:type="spellStart"/>
      <w:r w:rsidRPr="00B232F7">
        <w:rPr>
          <w:rFonts w:ascii="Times New Roman" w:eastAsia="Times New Roman" w:hAnsi="Times New Roman" w:cs="Times New Roman"/>
          <w:b/>
          <w:bCs/>
          <w:sz w:val="36"/>
          <w:szCs w:val="36"/>
          <w:lang w:eastAsia="ja-JP"/>
        </w:rPr>
        <w:t>Λύση</w:t>
      </w:r>
      <w:proofErr w:type="spellEnd"/>
    </w:p>
    <w:p w14:paraId="2A7A3849" w14:textId="77777777" w:rsidR="00B232F7" w:rsidRPr="00B232F7" w:rsidRDefault="00B232F7" w:rsidP="00B2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proofErr w:type="spellStart"/>
      <w:r w:rsidRPr="00B232F7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Τύ</w:t>
      </w:r>
      <w:proofErr w:type="spellEnd"/>
      <w:r w:rsidRPr="00B232F7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πος Poisson:</w:t>
      </w:r>
    </w:p>
    <w:p w14:paraId="2DCE12DA" w14:textId="77777777" w:rsidR="00B232F7" w:rsidRPr="00B232F7" w:rsidRDefault="00B232F7" w:rsidP="00B2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P(X=k)=</m:t>
          </m:r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e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-λ</m:t>
              </m:r>
            </m:sup>
          </m:sSup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ja-JP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ja-JP"/>
                    </w:rPr>
                    <m:t>λ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ja-JP"/>
                    </w:rPr>
                    <m:t>k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k!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w:br/>
          </m:r>
        </m:oMath>
      </m:oMathPara>
    </w:p>
    <w:p w14:paraId="55B5EFDD" w14:textId="77777777" w:rsidR="00B232F7" w:rsidRPr="00B232F7" w:rsidRDefault="00B232F7" w:rsidP="00B2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proofErr w:type="spellStart"/>
      <w:r w:rsidRPr="00B232F7">
        <w:rPr>
          <w:rFonts w:ascii="Times New Roman" w:eastAsia="Times New Roman" w:hAnsi="Times New Roman" w:cs="Times New Roman"/>
          <w:sz w:val="24"/>
          <w:szCs w:val="24"/>
          <w:lang w:eastAsia="ja-JP"/>
        </w:rPr>
        <w:t>με</w:t>
      </w:r>
      <w:proofErr w:type="spellEnd"/>
      <w:r w:rsidRPr="00B232F7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λ=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2,5</m:t>
        </m:r>
      </m:oMath>
      <w:r w:rsidRPr="00B232F7">
        <w:rPr>
          <w:rFonts w:ascii="Times New Roman" w:eastAsia="Times New Roman" w:hAnsi="Times New Roman" w:cs="Times New Roman"/>
          <w:sz w:val="24"/>
          <w:szCs w:val="24"/>
          <w:lang w:eastAsia="ja-JP"/>
        </w:rPr>
        <w:t>.</w:t>
      </w:r>
    </w:p>
    <w:p w14:paraId="3FBFD3BE" w14:textId="77777777" w:rsidR="00B232F7" w:rsidRPr="00B232F7" w:rsidRDefault="00B232F7" w:rsidP="00B232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ja-JP"/>
        </w:rPr>
      </w:pPr>
      <w:r w:rsidRPr="00B232F7">
        <w:rPr>
          <w:rFonts w:ascii="Times New Roman" w:eastAsia="Times New Roman" w:hAnsi="Times New Roman" w:cs="Times New Roman"/>
          <w:b/>
          <w:bCs/>
          <w:sz w:val="27"/>
          <w:szCs w:val="27"/>
          <w:lang w:eastAsia="ja-JP"/>
        </w:rPr>
        <w:t xml:space="preserve">1)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7"/>
            <w:szCs w:val="27"/>
            <w:lang w:eastAsia="ja-JP"/>
          </w:rPr>
          <m:t>P(X=0)</m:t>
        </m:r>
      </m:oMath>
    </w:p>
    <w:p w14:paraId="3D2AED6D" w14:textId="77777777" w:rsidR="00B232F7" w:rsidRPr="00B232F7" w:rsidRDefault="00B232F7" w:rsidP="00B2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P(X=0)=</m:t>
          </m:r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e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-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2,5</m:t>
              </m:r>
            </m:sup>
          </m:sSup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ja-JP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ja-JP"/>
                    </w:rPr>
                    <m:t>2,5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ja-JP"/>
                    </w:rPr>
                    <m:t>0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0!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e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-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2,5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≈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0,0821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w:br/>
          </m:r>
        </m:oMath>
      </m:oMathPara>
    </w:p>
    <w:p w14:paraId="32E33A6D" w14:textId="77777777" w:rsidR="00B232F7" w:rsidRPr="00B232F7" w:rsidRDefault="00B232F7" w:rsidP="00B232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ja-JP"/>
        </w:rPr>
      </w:pPr>
      <w:r w:rsidRPr="00B232F7">
        <w:rPr>
          <w:rFonts w:ascii="Times New Roman" w:eastAsia="Times New Roman" w:hAnsi="Times New Roman" w:cs="Times New Roman"/>
          <w:b/>
          <w:bCs/>
          <w:sz w:val="27"/>
          <w:szCs w:val="27"/>
          <w:lang w:eastAsia="ja-JP"/>
        </w:rPr>
        <w:t xml:space="preserve">2)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7"/>
            <w:szCs w:val="27"/>
            <w:lang w:eastAsia="ja-JP"/>
          </w:rPr>
          <m:t>P(X=2)</m:t>
        </m:r>
      </m:oMath>
    </w:p>
    <w:p w14:paraId="52453A8B" w14:textId="77777777" w:rsidR="00B232F7" w:rsidRPr="00B232F7" w:rsidRDefault="00B232F7" w:rsidP="00B2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w:lastRenderedPageBreak/>
            <m:t>P(X=2)=</m:t>
          </m:r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e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-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2,5</m:t>
              </m:r>
            </m:sup>
          </m:sSup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ja-JP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ja-JP"/>
                    </w:rPr>
                    <m:t>2,5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ja-JP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2!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e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-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2,5</m:t>
              </m:r>
            </m:sup>
          </m:sSup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6,25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2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=</m:t>
          </m:r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e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-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2,5</m:t>
              </m:r>
            </m:sup>
          </m:sSup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⋅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3,125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≈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0,0821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⋅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3,125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≈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0,2566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w:br/>
          </m:r>
        </m:oMath>
      </m:oMathPara>
    </w:p>
    <w:p w14:paraId="44E3C342" w14:textId="77777777" w:rsidR="00B232F7" w:rsidRPr="00B232F7" w:rsidRDefault="00B232F7" w:rsidP="00B232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ja-JP"/>
        </w:rPr>
      </w:pPr>
      <w:r w:rsidRPr="00B232F7">
        <w:rPr>
          <w:rFonts w:ascii="Times New Roman" w:eastAsia="Times New Roman" w:hAnsi="Times New Roman" w:cs="Times New Roman"/>
          <w:b/>
          <w:bCs/>
          <w:sz w:val="27"/>
          <w:szCs w:val="27"/>
          <w:lang w:eastAsia="ja-JP"/>
        </w:rPr>
        <w:t xml:space="preserve">3)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7"/>
            <w:szCs w:val="27"/>
            <w:lang w:eastAsia="ja-JP"/>
          </w:rPr>
          <m:t>P(X≤2)</m:t>
        </m:r>
      </m:oMath>
    </w:p>
    <w:p w14:paraId="70C68FDE" w14:textId="77777777" w:rsidR="00B232F7" w:rsidRPr="00B232F7" w:rsidRDefault="00B232F7" w:rsidP="00B2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P(X≤2)=P(0)+P(1)+P(2)</m:t>
          </m:r>
          <m:r>
            <w:rPr>
              <w:rFonts w:ascii="Cambria Math" w:eastAsia="Times New Roman" w:hAnsi="Cambria Math" w:cs="Times New Roman"/>
              <w:i/>
              <w:sz w:val="24"/>
              <w:szCs w:val="24"/>
              <w:lang w:eastAsia="ja-JP"/>
            </w:rPr>
            <w:br/>
          </m:r>
        </m:oMath>
      </m:oMathPara>
    </w:p>
    <w:p w14:paraId="0C8A3023" w14:textId="77777777" w:rsidR="00B232F7" w:rsidRPr="00B232F7" w:rsidRDefault="00B232F7" w:rsidP="00B2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B232F7">
        <w:rPr>
          <w:rFonts w:ascii="Times New Roman" w:eastAsia="Times New Roman" w:hAnsi="Times New Roman" w:cs="Times New Roman"/>
          <w:sz w:val="24"/>
          <w:szCs w:val="24"/>
          <w:lang w:eastAsia="ja-JP"/>
        </w:rPr>
        <w:t>Υπ</w:t>
      </w:r>
      <w:proofErr w:type="spellStart"/>
      <w:r w:rsidRPr="00B232F7">
        <w:rPr>
          <w:rFonts w:ascii="Times New Roman" w:eastAsia="Times New Roman" w:hAnsi="Times New Roman" w:cs="Times New Roman"/>
          <w:sz w:val="24"/>
          <w:szCs w:val="24"/>
          <w:lang w:eastAsia="ja-JP"/>
        </w:rPr>
        <w:t>ολογίζουμε</w:t>
      </w:r>
      <w:proofErr w:type="spellEnd"/>
      <w:r w:rsidRPr="00B232F7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m:oMath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P(1)</m:t>
        </m:r>
      </m:oMath>
      <w:r w:rsidRPr="00B232F7">
        <w:rPr>
          <w:rFonts w:ascii="Times New Roman" w:eastAsia="Times New Roman" w:hAnsi="Times New Roman" w:cs="Times New Roman"/>
          <w:sz w:val="24"/>
          <w:szCs w:val="24"/>
          <w:lang w:eastAsia="ja-JP"/>
        </w:rPr>
        <w:t>:</w:t>
      </w:r>
    </w:p>
    <w:p w14:paraId="2C656530" w14:textId="77777777" w:rsidR="00B232F7" w:rsidRPr="00B232F7" w:rsidRDefault="00B232F7" w:rsidP="00B2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P(X=1)=</m:t>
          </m:r>
          <m:sSup>
            <m:sSup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e</m:t>
              </m:r>
            </m:e>
            <m: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-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2,5</m:t>
              </m:r>
            </m:sup>
          </m:sSup>
          <m:f>
            <m:fPr>
              <m:ctrlP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</m:ctrlPr>
            </m:fPr>
            <m:num>
              <m:sSup>
                <m:s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ja-JP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ja-JP"/>
                    </w:rPr>
                    <m:t>2,5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ja-JP"/>
                    </w:rPr>
                    <m:t>1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ja-JP"/>
                </w:rPr>
                <m:t>1!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=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0,0821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⋅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2,5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≈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0,2052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w:br/>
          </m:r>
        </m:oMath>
      </m:oMathPara>
    </w:p>
    <w:p w14:paraId="48E7BE4D" w14:textId="77777777" w:rsidR="00B232F7" w:rsidRPr="00B232F7" w:rsidRDefault="00B232F7" w:rsidP="00B232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proofErr w:type="spellStart"/>
      <w:r w:rsidRPr="00B232F7">
        <w:rPr>
          <w:rFonts w:ascii="Times New Roman" w:eastAsia="Times New Roman" w:hAnsi="Times New Roman" w:cs="Times New Roman"/>
          <w:sz w:val="24"/>
          <w:szCs w:val="24"/>
          <w:lang w:eastAsia="ja-JP"/>
        </w:rPr>
        <w:t>Άρ</w:t>
      </w:r>
      <w:proofErr w:type="spellEnd"/>
      <w:r w:rsidRPr="00B232F7">
        <w:rPr>
          <w:rFonts w:ascii="Times New Roman" w:eastAsia="Times New Roman" w:hAnsi="Times New Roman" w:cs="Times New Roman"/>
          <w:sz w:val="24"/>
          <w:szCs w:val="24"/>
          <w:lang w:eastAsia="ja-JP"/>
        </w:rPr>
        <w:t>α:</w:t>
      </w:r>
    </w:p>
    <w:p w14:paraId="7D7C5DF8" w14:textId="77777777" w:rsidR="00B232F7" w:rsidRPr="00B232F7" w:rsidRDefault="00B232F7" w:rsidP="00B2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P(X≤2)=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0,0821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+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0,2052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+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0,2566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≈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0,5439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w:br/>
          </m:r>
        </m:oMath>
      </m:oMathPara>
    </w:p>
    <w:p w14:paraId="272DF6AB" w14:textId="77777777" w:rsidR="00B232F7" w:rsidRPr="00B232F7" w:rsidRDefault="00B232F7" w:rsidP="00B232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ja-JP"/>
        </w:rPr>
      </w:pPr>
      <w:r w:rsidRPr="00B232F7">
        <w:rPr>
          <w:rFonts w:ascii="Times New Roman" w:eastAsia="Times New Roman" w:hAnsi="Times New Roman" w:cs="Times New Roman"/>
          <w:b/>
          <w:bCs/>
          <w:sz w:val="27"/>
          <w:szCs w:val="27"/>
          <w:lang w:eastAsia="ja-JP"/>
        </w:rPr>
        <w:t xml:space="preserve">4)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7"/>
            <w:szCs w:val="27"/>
            <w:lang w:eastAsia="ja-JP"/>
          </w:rPr>
          <m:t>P(X≥3)</m:t>
        </m:r>
      </m:oMath>
    </w:p>
    <w:p w14:paraId="295CD677" w14:textId="77777777" w:rsidR="00B232F7" w:rsidRPr="00B232F7" w:rsidRDefault="00B232F7" w:rsidP="00B2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P(X≥3)=1-P(X≤2)=1-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0,5439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=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m:t>0,4561</m:t>
          </m:r>
          <m:r>
            <w:rPr>
              <w:rFonts w:ascii="Cambria Math" w:eastAsia="Times New Roman" w:hAnsi="Cambria Math" w:cs="Times New Roman"/>
              <w:sz w:val="24"/>
              <w:szCs w:val="24"/>
              <w:lang w:eastAsia="ja-JP"/>
            </w:rPr>
            <w:br/>
          </m:r>
        </m:oMath>
      </m:oMathPara>
    </w:p>
    <w:p w14:paraId="699C4CA0" w14:textId="77777777" w:rsidR="00B232F7" w:rsidRPr="00B232F7" w:rsidRDefault="00B232F7" w:rsidP="00B232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B232F7">
        <w:rPr>
          <w:rFonts w:ascii="Times New Roman" w:eastAsia="Times New Roman" w:hAnsi="Times New Roman" w:cs="Times New Roman"/>
          <w:sz w:val="24"/>
          <w:szCs w:val="24"/>
          <w:lang w:eastAsia="ja-JP"/>
        </w:rPr>
        <w:pict w14:anchorId="68758402">
          <v:rect id="_x0000_i1038" style="width:0;height:1.5pt" o:hralign="center" o:hrstd="t" o:hr="t" fillcolor="#a0a0a0" stroked="f"/>
        </w:pict>
      </w:r>
    </w:p>
    <w:p w14:paraId="2C347536" w14:textId="77777777" w:rsidR="00B232F7" w:rsidRPr="00B232F7" w:rsidRDefault="00B232F7" w:rsidP="00B232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ja-JP"/>
        </w:rPr>
      </w:pPr>
      <w:proofErr w:type="spellStart"/>
      <w:r w:rsidRPr="00B232F7">
        <w:rPr>
          <w:rFonts w:ascii="Times New Roman" w:eastAsia="Times New Roman" w:hAnsi="Times New Roman" w:cs="Times New Roman"/>
          <w:b/>
          <w:bCs/>
          <w:sz w:val="27"/>
          <w:szCs w:val="27"/>
          <w:lang w:eastAsia="ja-JP"/>
        </w:rPr>
        <w:t>Τελικές</w:t>
      </w:r>
      <w:proofErr w:type="spellEnd"/>
      <w:r w:rsidRPr="00B232F7">
        <w:rPr>
          <w:rFonts w:ascii="Times New Roman" w:eastAsia="Times New Roman" w:hAnsi="Times New Roman" w:cs="Times New Roman"/>
          <w:b/>
          <w:bCs/>
          <w:sz w:val="27"/>
          <w:szCs w:val="27"/>
          <w:lang w:eastAsia="ja-JP"/>
        </w:rPr>
        <w:t xml:space="preserve"> απα</w:t>
      </w:r>
      <w:proofErr w:type="spellStart"/>
      <w:r w:rsidRPr="00B232F7">
        <w:rPr>
          <w:rFonts w:ascii="Times New Roman" w:eastAsia="Times New Roman" w:hAnsi="Times New Roman" w:cs="Times New Roman"/>
          <w:b/>
          <w:bCs/>
          <w:sz w:val="27"/>
          <w:szCs w:val="27"/>
          <w:lang w:eastAsia="ja-JP"/>
        </w:rPr>
        <w:t>ντήσεις</w:t>
      </w:r>
      <w:proofErr w:type="spellEnd"/>
    </w:p>
    <w:p w14:paraId="73815F59" w14:textId="77777777" w:rsidR="00B232F7" w:rsidRPr="00B232F7" w:rsidRDefault="00B232F7" w:rsidP="00B232F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P(X=0)≈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0,0821</m:t>
        </m:r>
      </m:oMath>
    </w:p>
    <w:p w14:paraId="4533C527" w14:textId="77777777" w:rsidR="00B232F7" w:rsidRPr="00B232F7" w:rsidRDefault="00B232F7" w:rsidP="00B232F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P(X=2)≈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0,2566</m:t>
        </m:r>
      </m:oMath>
    </w:p>
    <w:p w14:paraId="6E1F51B1" w14:textId="77777777" w:rsidR="00B232F7" w:rsidRPr="00B232F7" w:rsidRDefault="00B232F7" w:rsidP="00B232F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P(X≤2)≈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0,5439</m:t>
        </m:r>
      </m:oMath>
    </w:p>
    <w:p w14:paraId="428DDC0D" w14:textId="77777777" w:rsidR="00B232F7" w:rsidRPr="00B232F7" w:rsidRDefault="00B232F7" w:rsidP="00B232F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m:oMath>
        <m: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P(X≥3)≈</m:t>
        </m:r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  <w:lang w:eastAsia="ja-JP"/>
          </w:rPr>
          <m:t>0,4561</m:t>
        </m:r>
      </m:oMath>
    </w:p>
    <w:p w14:paraId="1A5CCAEB" w14:textId="77777777" w:rsidR="00E54593" w:rsidRPr="000246C6" w:rsidRDefault="00E54593" w:rsidP="00E545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4"/>
          <w:szCs w:val="44"/>
          <w:lang w:val="el-GR"/>
        </w:rPr>
      </w:pPr>
      <w:r w:rsidRPr="000246C6">
        <w:rPr>
          <w:rFonts w:ascii="Times New Roman" w:eastAsia="Times New Roman" w:hAnsi="Times New Roman" w:cs="Times New Roman"/>
          <w:sz w:val="44"/>
          <w:szCs w:val="44"/>
          <w:lang w:val="el-GR"/>
        </w:rPr>
        <w:t xml:space="preserve">Σε μια καλλιέργεια, το </w:t>
      </w:r>
      <w:r w:rsidRPr="000246C6">
        <w:rPr>
          <w:rFonts w:ascii="Times New Roman" w:eastAsia="Times New Roman" w:hAnsi="Times New Roman" w:cs="Times New Roman"/>
          <w:b/>
          <w:bCs/>
          <w:sz w:val="44"/>
          <w:szCs w:val="44"/>
          <w:lang w:val="el-GR"/>
        </w:rPr>
        <w:t>25%</w:t>
      </w:r>
      <w:r w:rsidRPr="000246C6">
        <w:rPr>
          <w:rFonts w:ascii="Times New Roman" w:eastAsia="Times New Roman" w:hAnsi="Times New Roman" w:cs="Times New Roman"/>
          <w:sz w:val="44"/>
          <w:szCs w:val="44"/>
          <w:lang w:val="el-GR"/>
        </w:rPr>
        <w:t xml:space="preserve"> των φυτών λιπαίνεται με οργανικό λίπασμα (Ο), ενώ το υπόλοιπο </w:t>
      </w:r>
      <w:r w:rsidRPr="000246C6">
        <w:rPr>
          <w:rFonts w:ascii="Times New Roman" w:eastAsia="Times New Roman" w:hAnsi="Times New Roman" w:cs="Times New Roman"/>
          <w:b/>
          <w:bCs/>
          <w:sz w:val="44"/>
          <w:szCs w:val="44"/>
          <w:lang w:val="el-GR"/>
        </w:rPr>
        <w:t>75%</w:t>
      </w:r>
      <w:r w:rsidRPr="000246C6">
        <w:rPr>
          <w:rFonts w:ascii="Times New Roman" w:eastAsia="Times New Roman" w:hAnsi="Times New Roman" w:cs="Times New Roman"/>
          <w:sz w:val="44"/>
          <w:szCs w:val="44"/>
          <w:lang w:val="el-GR"/>
        </w:rPr>
        <w:t xml:space="preserve"> με συμβατικό λίπασμα (Σ).</w:t>
      </w:r>
      <w:r w:rsidRPr="000246C6">
        <w:rPr>
          <w:rFonts w:ascii="Times New Roman" w:eastAsia="Times New Roman" w:hAnsi="Times New Roman" w:cs="Times New Roman"/>
          <w:sz w:val="44"/>
          <w:szCs w:val="44"/>
          <w:lang w:val="el-GR"/>
        </w:rPr>
        <w:br/>
        <w:t xml:space="preserve">Από τα φυτά που λιπαίνονται με οργανικό λίπασμα, το </w:t>
      </w:r>
      <w:r w:rsidRPr="000246C6">
        <w:rPr>
          <w:rFonts w:ascii="Times New Roman" w:eastAsia="Times New Roman" w:hAnsi="Times New Roman" w:cs="Times New Roman"/>
          <w:b/>
          <w:bCs/>
          <w:sz w:val="44"/>
          <w:szCs w:val="44"/>
          <w:lang w:val="el-GR"/>
        </w:rPr>
        <w:t>80%</w:t>
      </w:r>
      <w:r w:rsidRPr="000246C6">
        <w:rPr>
          <w:rFonts w:ascii="Times New Roman" w:eastAsia="Times New Roman" w:hAnsi="Times New Roman" w:cs="Times New Roman"/>
          <w:sz w:val="44"/>
          <w:szCs w:val="44"/>
          <w:lang w:val="el-GR"/>
        </w:rPr>
        <w:t xml:space="preserve"> παρουσιάζει καλή ανάπτυξη (Κ).</w:t>
      </w:r>
      <w:r w:rsidRPr="000246C6">
        <w:rPr>
          <w:rFonts w:ascii="Times New Roman" w:eastAsia="Times New Roman" w:hAnsi="Times New Roman" w:cs="Times New Roman"/>
          <w:sz w:val="44"/>
          <w:szCs w:val="44"/>
          <w:lang w:val="el-GR"/>
        </w:rPr>
        <w:br/>
        <w:t xml:space="preserve">Από τα φυτά που λιπαίνονται με συμβατικό λίπασμα, το </w:t>
      </w:r>
      <w:r w:rsidRPr="000246C6">
        <w:rPr>
          <w:rFonts w:ascii="Times New Roman" w:eastAsia="Times New Roman" w:hAnsi="Times New Roman" w:cs="Times New Roman"/>
          <w:b/>
          <w:bCs/>
          <w:sz w:val="44"/>
          <w:szCs w:val="44"/>
          <w:lang w:val="el-GR"/>
        </w:rPr>
        <w:t>50%</w:t>
      </w:r>
      <w:r w:rsidRPr="000246C6">
        <w:rPr>
          <w:rFonts w:ascii="Times New Roman" w:eastAsia="Times New Roman" w:hAnsi="Times New Roman" w:cs="Times New Roman"/>
          <w:sz w:val="44"/>
          <w:szCs w:val="44"/>
          <w:lang w:val="el-GR"/>
        </w:rPr>
        <w:t xml:space="preserve"> παρουσιάζει καλή ανάπτυξη.</w:t>
      </w:r>
    </w:p>
    <w:p w14:paraId="74E15097" w14:textId="77777777" w:rsidR="00E54593" w:rsidRPr="000246C6" w:rsidRDefault="00E54593" w:rsidP="00E545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4"/>
          <w:szCs w:val="44"/>
        </w:rPr>
      </w:pPr>
      <w:proofErr w:type="spellStart"/>
      <w:r w:rsidRPr="000246C6">
        <w:rPr>
          <w:rFonts w:ascii="Times New Roman" w:eastAsia="Times New Roman" w:hAnsi="Times New Roman" w:cs="Times New Roman"/>
          <w:sz w:val="44"/>
          <w:szCs w:val="44"/>
        </w:rPr>
        <w:lastRenderedPageBreak/>
        <w:t>Δίνοντ</w:t>
      </w:r>
      <w:proofErr w:type="spellEnd"/>
      <w:r w:rsidRPr="000246C6">
        <w:rPr>
          <w:rFonts w:ascii="Times New Roman" w:eastAsia="Times New Roman" w:hAnsi="Times New Roman" w:cs="Times New Roman"/>
          <w:sz w:val="44"/>
          <w:szCs w:val="44"/>
        </w:rPr>
        <w:t>αι:</w:t>
      </w:r>
    </w:p>
    <w:p w14:paraId="02DDAC0B" w14:textId="77777777" w:rsidR="00E54593" w:rsidRPr="000246C6" w:rsidRDefault="00E54593" w:rsidP="00E54593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4"/>
          <w:szCs w:val="44"/>
        </w:rPr>
      </w:pPr>
      <m:oMath>
        <m:r>
          <w:rPr>
            <w:rFonts w:ascii="Cambria Math" w:eastAsia="Times New Roman" w:hAnsi="Cambria Math" w:cs="Times New Roman"/>
            <w:sz w:val="44"/>
            <w:szCs w:val="44"/>
          </w:rPr>
          <m:t>P(O)=</m:t>
        </m:r>
        <m:r>
          <m:rPr>
            <m:sty m:val="p"/>
          </m:rPr>
          <w:rPr>
            <w:rFonts w:ascii="Cambria Math" w:eastAsia="Times New Roman" w:hAnsi="Cambria Math" w:cs="Times New Roman"/>
            <w:sz w:val="44"/>
            <w:szCs w:val="44"/>
          </w:rPr>
          <m:t>0,25</m:t>
        </m:r>
      </m:oMath>
      <w:r w:rsidRPr="000246C6">
        <w:rPr>
          <w:rFonts w:ascii="Times New Roman" w:eastAsia="Times New Roman" w:hAnsi="Times New Roman" w:cs="Times New Roman"/>
          <w:sz w:val="44"/>
          <w:szCs w:val="44"/>
        </w:rPr>
        <w:t xml:space="preserve">, </w:t>
      </w:r>
      <m:oMath>
        <m:r>
          <w:rPr>
            <w:rFonts w:ascii="Cambria Math" w:eastAsia="Times New Roman" w:hAnsi="Cambria Math" w:cs="Times New Roman"/>
            <w:sz w:val="44"/>
            <w:szCs w:val="44"/>
          </w:rPr>
          <m:t>P(</m:t>
        </m:r>
        <m:r>
          <m:rPr>
            <m:sty m:val="p"/>
          </m:rPr>
          <w:rPr>
            <w:rFonts w:ascii="Cambria Math" w:eastAsia="Times New Roman" w:hAnsi="Cambria Math" w:cs="Times New Roman"/>
            <w:sz w:val="44"/>
            <w:szCs w:val="44"/>
          </w:rPr>
          <m:t>Σ</m:t>
        </m:r>
        <m:r>
          <w:rPr>
            <w:rFonts w:ascii="Cambria Math" w:eastAsia="Times New Roman" w:hAnsi="Cambria Math" w:cs="Times New Roman"/>
            <w:sz w:val="44"/>
            <w:szCs w:val="44"/>
          </w:rPr>
          <m:t>)=</m:t>
        </m:r>
        <m:r>
          <m:rPr>
            <m:sty m:val="p"/>
          </m:rPr>
          <w:rPr>
            <w:rFonts w:ascii="Cambria Math" w:eastAsia="Times New Roman" w:hAnsi="Cambria Math" w:cs="Times New Roman"/>
            <w:sz w:val="44"/>
            <w:szCs w:val="44"/>
          </w:rPr>
          <m:t>0,75</m:t>
        </m:r>
      </m:oMath>
    </w:p>
    <w:p w14:paraId="0D1DC6CA" w14:textId="77777777" w:rsidR="00E54593" w:rsidRPr="000246C6" w:rsidRDefault="00E54593" w:rsidP="00E54593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4"/>
          <w:szCs w:val="44"/>
        </w:rPr>
      </w:pPr>
      <m:oMath>
        <m:r>
          <w:rPr>
            <w:rFonts w:ascii="Cambria Math" w:eastAsia="Times New Roman" w:hAnsi="Cambria Math" w:cs="Times New Roman"/>
            <w:sz w:val="44"/>
            <w:szCs w:val="44"/>
          </w:rPr>
          <m:t>P(K</m:t>
        </m:r>
        <m:r>
          <m:rPr>
            <m:sty m:val="p"/>
          </m:rPr>
          <w:rPr>
            <w:rFonts w:ascii="Cambria Math" w:eastAsia="Times New Roman" w:hAnsi="Cambria Math" w:cs="Times New Roman"/>
            <w:sz w:val="44"/>
            <w:szCs w:val="44"/>
          </w:rPr>
          <m:t>∣</m:t>
        </m:r>
        <m:r>
          <w:rPr>
            <w:rFonts w:ascii="Cambria Math" w:eastAsia="Times New Roman" w:hAnsi="Cambria Math" w:cs="Times New Roman"/>
            <w:sz w:val="44"/>
            <w:szCs w:val="44"/>
          </w:rPr>
          <m:t>O)=</m:t>
        </m:r>
        <m:r>
          <m:rPr>
            <m:sty m:val="p"/>
          </m:rPr>
          <w:rPr>
            <w:rFonts w:ascii="Cambria Math" w:eastAsia="Times New Roman" w:hAnsi="Cambria Math" w:cs="Times New Roman"/>
            <w:sz w:val="44"/>
            <w:szCs w:val="44"/>
          </w:rPr>
          <m:t>0,80</m:t>
        </m:r>
      </m:oMath>
      <w:r w:rsidRPr="000246C6">
        <w:rPr>
          <w:rFonts w:ascii="Times New Roman" w:eastAsia="Times New Roman" w:hAnsi="Times New Roman" w:cs="Times New Roman"/>
          <w:sz w:val="44"/>
          <w:szCs w:val="44"/>
        </w:rPr>
        <w:t xml:space="preserve">, </w:t>
      </w:r>
      <m:oMath>
        <m:r>
          <w:rPr>
            <w:rFonts w:ascii="Cambria Math" w:eastAsia="Times New Roman" w:hAnsi="Cambria Math" w:cs="Times New Roman"/>
            <w:sz w:val="44"/>
            <w:szCs w:val="44"/>
          </w:rPr>
          <m:t>P(K</m:t>
        </m:r>
        <m:r>
          <m:rPr>
            <m:sty m:val="p"/>
          </m:rPr>
          <w:rPr>
            <w:rFonts w:ascii="Cambria Math" w:eastAsia="Times New Roman" w:hAnsi="Cambria Math" w:cs="Times New Roman"/>
            <w:sz w:val="44"/>
            <w:szCs w:val="44"/>
          </w:rPr>
          <m:t>∣Σ</m:t>
        </m:r>
        <m:r>
          <w:rPr>
            <w:rFonts w:ascii="Cambria Math" w:eastAsia="Times New Roman" w:hAnsi="Cambria Math" w:cs="Times New Roman"/>
            <w:sz w:val="44"/>
            <w:szCs w:val="44"/>
          </w:rPr>
          <m:t>)=</m:t>
        </m:r>
        <m:r>
          <m:rPr>
            <m:sty m:val="p"/>
          </m:rPr>
          <w:rPr>
            <w:rFonts w:ascii="Cambria Math" w:eastAsia="Times New Roman" w:hAnsi="Cambria Math" w:cs="Times New Roman"/>
            <w:sz w:val="44"/>
            <w:szCs w:val="44"/>
          </w:rPr>
          <m:t>0,50</m:t>
        </m:r>
      </m:oMath>
    </w:p>
    <w:p w14:paraId="4A5FEDFB" w14:textId="77777777" w:rsidR="00E54593" w:rsidRDefault="00E54593" w:rsidP="00E5459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0246C6">
        <w:rPr>
          <w:rFonts w:ascii="Times New Roman" w:eastAsia="Times New Roman" w:hAnsi="Times New Roman" w:cs="Times New Roman"/>
          <w:b/>
          <w:bCs/>
          <w:sz w:val="40"/>
          <w:szCs w:val="40"/>
          <w:lang w:val="el-GR"/>
        </w:rPr>
        <w:t>Να υπολογιστούν:</w:t>
      </w:r>
    </w:p>
    <w:p w14:paraId="5D39824D" w14:textId="77777777" w:rsidR="00E54593" w:rsidRPr="000246C6" w:rsidRDefault="00E54593" w:rsidP="00E5459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lang w:val="el-GR"/>
        </w:rPr>
      </w:pPr>
      <w:r w:rsidRPr="000246C6">
        <w:rPr>
          <w:rFonts w:ascii="Times New Roman" w:eastAsia="Times New Roman" w:hAnsi="Times New Roman" w:cs="Times New Roman"/>
          <w:b/>
          <w:bCs/>
          <w:sz w:val="40"/>
          <w:szCs w:val="40"/>
          <w:lang w:val="el-GR"/>
        </w:rPr>
        <w:t xml:space="preserve">1) Η πιθανότητα ένα τυχαίο φυτό να παρουσιάζει καλή ανάπτυξη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40"/>
            <w:szCs w:val="40"/>
          </w:rPr>
          <m:t>P</m:t>
        </m:r>
        <m:r>
          <m:rPr>
            <m:sty m:val="bi"/>
          </m:rPr>
          <w:rPr>
            <w:rFonts w:ascii="Cambria Math" w:eastAsia="Times New Roman" w:hAnsi="Cambria Math" w:cs="Times New Roman"/>
            <w:sz w:val="40"/>
            <w:szCs w:val="40"/>
            <w:lang w:val="el-GR"/>
          </w:rPr>
          <m:t>(</m:t>
        </m:r>
        <m:r>
          <m:rPr>
            <m:sty m:val="bi"/>
          </m:rPr>
          <w:rPr>
            <w:rFonts w:ascii="Cambria Math" w:eastAsia="Times New Roman" w:hAnsi="Cambria Math" w:cs="Times New Roman"/>
            <w:sz w:val="40"/>
            <w:szCs w:val="40"/>
          </w:rPr>
          <m:t>K</m:t>
        </m:r>
        <m:r>
          <m:rPr>
            <m:sty m:val="bi"/>
          </m:rPr>
          <w:rPr>
            <w:rFonts w:ascii="Cambria Math" w:eastAsia="Times New Roman" w:hAnsi="Cambria Math" w:cs="Times New Roman"/>
            <w:sz w:val="40"/>
            <w:szCs w:val="40"/>
            <w:lang w:val="el-GR"/>
          </w:rPr>
          <m:t>)</m:t>
        </m:r>
      </m:oMath>
    </w:p>
    <w:p w14:paraId="0248A383" w14:textId="77777777" w:rsidR="00E54593" w:rsidRPr="00E54593" w:rsidRDefault="00E54593" w:rsidP="00E5459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40"/>
          <w:szCs w:val="40"/>
          <w:lang w:val="el-GR"/>
        </w:rPr>
      </w:pPr>
      <w:r w:rsidRPr="000246C6">
        <w:rPr>
          <w:rFonts w:ascii="Times New Roman" w:hAnsi="Times New Roman" w:cs="Times New Roman"/>
          <w:sz w:val="40"/>
          <w:szCs w:val="40"/>
          <w:lang w:val="el-GR"/>
        </w:rPr>
        <w:t xml:space="preserve">2) Η πιθανότητα ένα φυτό να έχει λιπανθεί με οργανικό λίπασμα, δεδομένου ότι έχει καλή ανάπτυξη </w:t>
      </w:r>
      <m:oMath>
        <m:r>
          <w:rPr>
            <w:rFonts w:ascii="Cambria Math" w:hAnsi="Cambria Math" w:cs="Times New Roman"/>
            <w:sz w:val="40"/>
            <w:szCs w:val="40"/>
          </w:rPr>
          <m:t>P</m:t>
        </m:r>
        <m:r>
          <w:rPr>
            <w:rFonts w:ascii="Cambria Math" w:hAnsi="Cambria Math" w:cs="Times New Roman"/>
            <w:sz w:val="40"/>
            <w:szCs w:val="40"/>
            <w:lang w:val="el-GR"/>
          </w:rPr>
          <m:t>(</m:t>
        </m:r>
        <m:r>
          <w:rPr>
            <w:rFonts w:ascii="Cambria Math" w:hAnsi="Cambria Math" w:cs="Times New Roman"/>
            <w:sz w:val="40"/>
            <w:szCs w:val="40"/>
          </w:rPr>
          <m:t>O</m:t>
        </m:r>
        <m:r>
          <m:rPr>
            <m:sty m:val="p"/>
          </m:rPr>
          <w:rPr>
            <w:rFonts w:ascii="Cambria Math" w:hAnsi="Cambria Math" w:cs="Times New Roman"/>
            <w:sz w:val="40"/>
            <w:szCs w:val="40"/>
            <w:lang w:val="el-GR"/>
          </w:rPr>
          <m:t>∣</m:t>
        </m:r>
        <m:r>
          <w:rPr>
            <w:rFonts w:ascii="Cambria Math" w:hAnsi="Cambria Math" w:cs="Times New Roman"/>
            <w:sz w:val="40"/>
            <w:szCs w:val="40"/>
          </w:rPr>
          <m:t>K</m:t>
        </m:r>
        <m:r>
          <w:rPr>
            <w:rFonts w:ascii="Cambria Math" w:hAnsi="Cambria Math" w:cs="Times New Roman"/>
            <w:sz w:val="40"/>
            <w:szCs w:val="40"/>
            <w:lang w:val="el-GR"/>
          </w:rPr>
          <m:t>)</m:t>
        </m:r>
      </m:oMath>
    </w:p>
    <w:p w14:paraId="37B57C68" w14:textId="77777777" w:rsidR="00E54593" w:rsidRPr="000246C6" w:rsidRDefault="00E54593" w:rsidP="00E5459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40"/>
          <w:szCs w:val="40"/>
          <w:lang w:val="el-GR"/>
        </w:rPr>
      </w:pPr>
      <w:r w:rsidRPr="000246C6">
        <w:rPr>
          <w:rFonts w:ascii="Times New Roman" w:hAnsi="Times New Roman" w:cs="Times New Roman"/>
          <w:sz w:val="40"/>
          <w:szCs w:val="40"/>
          <w:lang w:val="el-GR"/>
        </w:rPr>
        <w:t>3) Η πιθανότητα ένα φυτό να έχει συμβατικό λίπασμα και να μην έχει καλή ανάπτυξη</w:t>
      </w:r>
    </w:p>
    <w:p w14:paraId="487274E1" w14:textId="77777777" w:rsidR="00E54593" w:rsidRPr="000246C6" w:rsidRDefault="00E54593" w:rsidP="00E545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4"/>
          <w:szCs w:val="44"/>
          <w:lang w:val="el-GR"/>
        </w:rPr>
      </w:pPr>
    </w:p>
    <w:p w14:paraId="69FAB713" w14:textId="77777777" w:rsidR="00E54593" w:rsidRPr="000246C6" w:rsidRDefault="00E54593" w:rsidP="00E545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4"/>
          <w:szCs w:val="44"/>
          <w:lang w:val="el-GR"/>
        </w:rPr>
      </w:pPr>
    </w:p>
    <w:p w14:paraId="524E3DDA" w14:textId="77777777" w:rsidR="00E54593" w:rsidRPr="000246C6" w:rsidRDefault="00E54593" w:rsidP="00E545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4"/>
          <w:szCs w:val="44"/>
          <w:lang w:val="el-GR"/>
        </w:rPr>
      </w:pPr>
    </w:p>
    <w:p w14:paraId="1EA7A7E4" w14:textId="77777777" w:rsidR="00E54593" w:rsidRPr="000246C6" w:rsidRDefault="00E54593" w:rsidP="00E54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l-GR"/>
        </w:rPr>
      </w:pPr>
    </w:p>
    <w:p w14:paraId="20E0AB8C" w14:textId="77777777" w:rsidR="00E54593" w:rsidRPr="000246C6" w:rsidRDefault="00E54593" w:rsidP="00E54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l-GR"/>
        </w:rPr>
      </w:pPr>
    </w:p>
    <w:p w14:paraId="6621EBE7" w14:textId="77777777" w:rsidR="00E54593" w:rsidRPr="000246C6" w:rsidRDefault="00E54593" w:rsidP="00E54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l-GR"/>
        </w:rPr>
      </w:pPr>
    </w:p>
    <w:p w14:paraId="3E63F926" w14:textId="77777777" w:rsidR="00E54593" w:rsidRPr="000246C6" w:rsidRDefault="00E54593" w:rsidP="00E54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l-GR"/>
        </w:rPr>
      </w:pPr>
    </w:p>
    <w:p w14:paraId="1C5A06CA" w14:textId="77777777" w:rsidR="00E54593" w:rsidRPr="000246C6" w:rsidRDefault="00E54593" w:rsidP="00E54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l-GR"/>
        </w:rPr>
      </w:pPr>
    </w:p>
    <w:p w14:paraId="44C34102" w14:textId="77777777" w:rsidR="00E54593" w:rsidRPr="000246C6" w:rsidRDefault="00E54593" w:rsidP="00E5459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246C6">
        <w:rPr>
          <w:rFonts w:ascii="Times New Roman" w:eastAsia="Times New Roman" w:hAnsi="Times New Roman" w:cs="Times New Roman"/>
        </w:rPr>
        <w:pict w14:anchorId="742DB3AC">
          <v:rect id="_x0000_i1041" style="width:0;height:1.5pt" o:hralign="center" o:hrstd="t" o:hr="t" fillcolor="#a0a0a0" stroked="f"/>
        </w:pict>
      </w:r>
    </w:p>
    <w:p w14:paraId="11A1CA76" w14:textId="77777777" w:rsidR="00E54593" w:rsidRPr="000246C6" w:rsidRDefault="00E54593" w:rsidP="00E545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l-GR"/>
        </w:rPr>
      </w:pPr>
      <w:r w:rsidRPr="000246C6">
        <w:rPr>
          <w:rFonts w:ascii="Times New Roman" w:eastAsia="Times New Roman" w:hAnsi="Times New Roman" w:cs="Times New Roman"/>
          <w:b/>
          <w:bCs/>
          <w:sz w:val="27"/>
          <w:szCs w:val="27"/>
          <w:lang w:val="el-GR"/>
        </w:rPr>
        <w:t>Να υπολογιστούν:</w:t>
      </w:r>
    </w:p>
    <w:p w14:paraId="06E0D774" w14:textId="77777777" w:rsidR="00E54593" w:rsidRPr="000246C6" w:rsidRDefault="00E54593" w:rsidP="00E545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l-GR"/>
        </w:rPr>
      </w:pPr>
      <w:r w:rsidRPr="000246C6">
        <w:rPr>
          <w:rFonts w:ascii="Times New Roman" w:eastAsia="Times New Roman" w:hAnsi="Times New Roman" w:cs="Times New Roman"/>
          <w:b/>
          <w:bCs/>
          <w:sz w:val="27"/>
          <w:szCs w:val="27"/>
          <w:lang w:val="el-GR"/>
        </w:rPr>
        <w:lastRenderedPageBreak/>
        <w:t xml:space="preserve">1) Η πιθανότητα ένα τυχαίο φυτό να παρουσιάζει καλή ανάπτυξη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7"/>
            <w:szCs w:val="27"/>
          </w:rPr>
          <m:t>P</m:t>
        </m:r>
        <m:r>
          <m:rPr>
            <m:sty m:val="bi"/>
          </m:rPr>
          <w:rPr>
            <w:rFonts w:ascii="Cambria Math" w:eastAsia="Times New Roman" w:hAnsi="Cambria Math" w:cs="Times New Roman"/>
            <w:sz w:val="27"/>
            <w:szCs w:val="27"/>
            <w:lang w:val="el-GR"/>
          </w:rPr>
          <m:t>(</m:t>
        </m:r>
        <m:r>
          <m:rPr>
            <m:sty m:val="bi"/>
          </m:rPr>
          <w:rPr>
            <w:rFonts w:ascii="Cambria Math" w:eastAsia="Times New Roman" w:hAnsi="Cambria Math" w:cs="Times New Roman"/>
            <w:sz w:val="27"/>
            <w:szCs w:val="27"/>
          </w:rPr>
          <m:t>K</m:t>
        </m:r>
        <m:r>
          <m:rPr>
            <m:sty m:val="bi"/>
          </m:rPr>
          <w:rPr>
            <w:rFonts w:ascii="Cambria Math" w:eastAsia="Times New Roman" w:hAnsi="Cambria Math" w:cs="Times New Roman"/>
            <w:sz w:val="27"/>
            <w:szCs w:val="27"/>
            <w:lang w:val="el-GR"/>
          </w:rPr>
          <m:t>)</m:t>
        </m:r>
      </m:oMath>
    </w:p>
    <w:p w14:paraId="7AB634A9" w14:textId="77777777" w:rsidR="00E54593" w:rsidRPr="000246C6" w:rsidRDefault="00E54593" w:rsidP="00E54593">
      <w:pPr>
        <w:spacing w:after="0" w:line="240" w:lineRule="auto"/>
        <w:rPr>
          <w:rFonts w:ascii="Times New Roman" w:eastAsia="Times New Roman" w:hAnsi="Times New Roman" w:cs="Times New Roman"/>
        </w:rPr>
      </w:pPr>
      <m:oMathPara>
        <m:oMath>
          <m:r>
            <w:rPr>
              <w:rFonts w:ascii="Cambria Math" w:eastAsia="Times New Roman" w:hAnsi="Cambria Math" w:cs="Times New Roman"/>
            </w:rPr>
            <m:t>P(K)=P(K</m:t>
          </m:r>
          <m:r>
            <m:rPr>
              <m:sty m:val="p"/>
            </m:rPr>
            <w:rPr>
              <w:rFonts w:ascii="Cambria Math" w:eastAsia="Times New Roman" w:hAnsi="Cambria Math" w:cs="Times New Roman"/>
            </w:rPr>
            <m:t>∣</m:t>
          </m:r>
          <m:r>
            <w:rPr>
              <w:rFonts w:ascii="Cambria Math" w:eastAsia="Times New Roman" w:hAnsi="Cambria Math" w:cs="Times New Roman"/>
            </w:rPr>
            <m:t>O)P(O)+P(K</m:t>
          </m:r>
          <m:r>
            <m:rPr>
              <m:sty m:val="p"/>
            </m:rPr>
            <w:rPr>
              <w:rFonts w:ascii="Cambria Math" w:eastAsia="Times New Roman" w:hAnsi="Cambria Math" w:cs="Times New Roman"/>
            </w:rPr>
            <m:t>∣Σ</m:t>
          </m:r>
          <m:r>
            <w:rPr>
              <w:rFonts w:ascii="Cambria Math" w:eastAsia="Times New Roman" w:hAnsi="Cambria Math" w:cs="Times New Roman"/>
            </w:rPr>
            <m:t>)P(</m:t>
          </m:r>
          <m:r>
            <m:rPr>
              <m:sty m:val="p"/>
            </m:rPr>
            <w:rPr>
              <w:rFonts w:ascii="Cambria Math" w:eastAsia="Times New Roman" w:hAnsi="Cambria Math" w:cs="Times New Roman"/>
            </w:rPr>
            <m:t>Σ</m:t>
          </m:r>
          <m:r>
            <w:rPr>
              <w:rFonts w:ascii="Cambria Math" w:eastAsia="Times New Roman" w:hAnsi="Cambria Math" w:cs="Times New Roman"/>
            </w:rPr>
            <m:t>)</m:t>
          </m:r>
          <m:r>
            <w:rPr>
              <w:rFonts w:ascii="Cambria Math" w:eastAsia="Times New Roman" w:hAnsi="Cambria Math" w:cs="Times New Roman"/>
              <w:i/>
            </w:rPr>
            <w:br/>
          </m:r>
        </m:oMath>
        <m:oMath>
          <m:r>
            <w:rPr>
              <w:rFonts w:ascii="Cambria Math" w:eastAsia="Times New Roman" w:hAnsi="Cambria Math" w:cs="Times New Roman"/>
            </w:rPr>
            <m:t>P(K)=</m:t>
          </m:r>
          <m:r>
            <m:rPr>
              <m:sty m:val="p"/>
            </m:rPr>
            <w:rPr>
              <w:rFonts w:ascii="Cambria Math" w:eastAsia="Times New Roman" w:hAnsi="Cambria Math" w:cs="Times New Roman"/>
            </w:rPr>
            <m:t>0,80</m:t>
          </m:r>
          <m:r>
            <w:rPr>
              <w:rFonts w:ascii="Cambria Math" w:eastAsia="Times New Roman" w:hAnsi="Cambria Math" w:cs="Times New Roman"/>
            </w:rPr>
            <m:t>⋅</m:t>
          </m:r>
          <m:r>
            <m:rPr>
              <m:sty m:val="p"/>
            </m:rPr>
            <w:rPr>
              <w:rFonts w:ascii="Cambria Math" w:eastAsia="Times New Roman" w:hAnsi="Cambria Math" w:cs="Times New Roman"/>
            </w:rPr>
            <m:t>0,25</m:t>
          </m:r>
          <m:r>
            <w:rPr>
              <w:rFonts w:ascii="Cambria Math" w:eastAsia="Times New Roman" w:hAnsi="Cambria Math" w:cs="Times New Roman"/>
            </w:rPr>
            <m:t>+</m:t>
          </m:r>
          <m:r>
            <m:rPr>
              <m:sty m:val="p"/>
            </m:rPr>
            <w:rPr>
              <w:rFonts w:ascii="Cambria Math" w:eastAsia="Times New Roman" w:hAnsi="Cambria Math" w:cs="Times New Roman"/>
            </w:rPr>
            <m:t>0,50</m:t>
          </m:r>
          <m:r>
            <w:rPr>
              <w:rFonts w:ascii="Cambria Math" w:eastAsia="Times New Roman" w:hAnsi="Cambria Math" w:cs="Times New Roman"/>
            </w:rPr>
            <m:t>⋅</m:t>
          </m:r>
          <m:r>
            <m:rPr>
              <m:sty m:val="p"/>
            </m:rPr>
            <w:rPr>
              <w:rFonts w:ascii="Cambria Math" w:eastAsia="Times New Roman" w:hAnsi="Cambria Math" w:cs="Times New Roman"/>
            </w:rPr>
            <m:t>0,75</m:t>
          </m:r>
          <m:r>
            <w:rPr>
              <w:rFonts w:ascii="Cambria Math" w:eastAsia="Times New Roman" w:hAnsi="Cambria Math" w:cs="Times New Roman"/>
            </w:rPr>
            <m:t>=</m:t>
          </m:r>
          <m:r>
            <m:rPr>
              <m:sty m:val="p"/>
            </m:rPr>
            <w:rPr>
              <w:rFonts w:ascii="Cambria Math" w:eastAsia="Times New Roman" w:hAnsi="Cambria Math" w:cs="Times New Roman"/>
            </w:rPr>
            <m:t>0,20</m:t>
          </m:r>
          <m:r>
            <w:rPr>
              <w:rFonts w:ascii="Cambria Math" w:eastAsia="Times New Roman" w:hAnsi="Cambria Math" w:cs="Times New Roman"/>
            </w:rPr>
            <m:t>+</m:t>
          </m:r>
          <m:r>
            <m:rPr>
              <m:sty m:val="p"/>
            </m:rPr>
            <w:rPr>
              <w:rFonts w:ascii="Cambria Math" w:eastAsia="Times New Roman" w:hAnsi="Cambria Math" w:cs="Times New Roman"/>
            </w:rPr>
            <m:t>0,375</m:t>
          </m:r>
          <m:r>
            <w:rPr>
              <w:rFonts w:ascii="Cambria Math" w:eastAsia="Times New Roman" w:hAnsi="Cambria Math" w:cs="Times New Roman"/>
            </w:rPr>
            <m:t>=</m:t>
          </m:r>
          <m:r>
            <m:rPr>
              <m:sty m:val="p"/>
            </m:rPr>
            <w:rPr>
              <w:rFonts w:ascii="Cambria Math" w:eastAsia="Times New Roman" w:hAnsi="Cambria Math" w:cs="Times New Roman"/>
            </w:rPr>
            <m:t>0,575</m:t>
          </m:r>
          <m:r>
            <w:rPr>
              <w:rFonts w:ascii="Cambria Math" w:eastAsia="Times New Roman" w:hAnsi="Cambria Math" w:cs="Times New Roman"/>
            </w:rPr>
            <w:br/>
          </m:r>
        </m:oMath>
      </m:oMathPara>
    </w:p>
    <w:p w14:paraId="3B0F2816" w14:textId="77777777" w:rsidR="00E54593" w:rsidRPr="000246C6" w:rsidRDefault="00E54593" w:rsidP="00E54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0246C6">
        <w:rPr>
          <w:rFonts w:ascii="Times New Roman" w:eastAsia="Times New Roman" w:hAnsi="Times New Roman" w:cs="Times New Roman"/>
          <w:b/>
          <w:bCs/>
        </w:rPr>
        <w:t>Άρ</w:t>
      </w:r>
      <w:proofErr w:type="spellEnd"/>
      <w:r w:rsidRPr="000246C6">
        <w:rPr>
          <w:rFonts w:ascii="Times New Roman" w:eastAsia="Times New Roman" w:hAnsi="Times New Roman" w:cs="Times New Roman"/>
          <w:b/>
          <w:bCs/>
        </w:rPr>
        <w:t xml:space="preserve">α </w:t>
      </w:r>
      <m:oMath>
        <m:r>
          <w:rPr>
            <w:rFonts w:ascii="Cambria Math" w:eastAsia="Times New Roman" w:hAnsi="Cambria Math" w:cs="Times New Roman"/>
          </w:rPr>
          <m:t>P(K)=</m:t>
        </m:r>
        <m:r>
          <m:rPr>
            <m:sty m:val="p"/>
          </m:rPr>
          <w:rPr>
            <w:rFonts w:ascii="Cambria Math" w:eastAsia="Times New Roman" w:hAnsi="Cambria Math" w:cs="Times New Roman"/>
          </w:rPr>
          <m:t>0,575</m:t>
        </m:r>
      </m:oMath>
      <w:r w:rsidRPr="000246C6">
        <w:rPr>
          <w:rFonts w:ascii="Times New Roman" w:eastAsia="Times New Roman" w:hAnsi="Times New Roman" w:cs="Times New Roman"/>
          <w:b/>
          <w:bCs/>
        </w:rPr>
        <w:t>(57,5%)</w:t>
      </w:r>
    </w:p>
    <w:p w14:paraId="4F81B506" w14:textId="77777777" w:rsidR="00E54593" w:rsidRPr="000246C6" w:rsidRDefault="00E54593" w:rsidP="00E5459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246C6">
        <w:rPr>
          <w:rFonts w:ascii="Times New Roman" w:eastAsia="Times New Roman" w:hAnsi="Times New Roman" w:cs="Times New Roman"/>
        </w:rPr>
        <w:pict w14:anchorId="1852D269">
          <v:rect id="_x0000_i1042" style="width:0;height:1.5pt" o:hralign="center" o:hrstd="t" o:hr="t" fillcolor="#a0a0a0" stroked="f"/>
        </w:pict>
      </w:r>
    </w:p>
    <w:p w14:paraId="3E0A89A3" w14:textId="77777777" w:rsidR="00E54593" w:rsidRPr="000246C6" w:rsidRDefault="00E54593" w:rsidP="00E545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l-GR"/>
        </w:rPr>
      </w:pPr>
      <w:r w:rsidRPr="000246C6">
        <w:rPr>
          <w:rFonts w:ascii="Times New Roman" w:eastAsia="Times New Roman" w:hAnsi="Times New Roman" w:cs="Times New Roman"/>
          <w:b/>
          <w:bCs/>
          <w:sz w:val="27"/>
          <w:szCs w:val="27"/>
          <w:lang w:val="el-GR"/>
        </w:rPr>
        <w:t xml:space="preserve">2) Η πιθανότητα ένα φυτό να έχει λιπανθεί με οργανικό λίπασμα, δεδομένου ότι έχει καλή ανάπτυξη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27"/>
            <w:szCs w:val="27"/>
          </w:rPr>
          <m:t>P</m:t>
        </m:r>
        <m:r>
          <m:rPr>
            <m:sty m:val="bi"/>
          </m:rPr>
          <w:rPr>
            <w:rFonts w:ascii="Cambria Math" w:eastAsia="Times New Roman" w:hAnsi="Cambria Math" w:cs="Times New Roman"/>
            <w:sz w:val="27"/>
            <w:szCs w:val="27"/>
            <w:lang w:val="el-GR"/>
          </w:rPr>
          <m:t>(</m:t>
        </m:r>
        <m:r>
          <m:rPr>
            <m:sty m:val="bi"/>
          </m:rPr>
          <w:rPr>
            <w:rFonts w:ascii="Cambria Math" w:eastAsia="Times New Roman" w:hAnsi="Cambria Math" w:cs="Times New Roman"/>
            <w:sz w:val="27"/>
            <w:szCs w:val="27"/>
          </w:rPr>
          <m:t>O</m:t>
        </m:r>
        <m:r>
          <m:rPr>
            <m:sty m:val="b"/>
          </m:rPr>
          <w:rPr>
            <w:rFonts w:ascii="Cambria Math" w:eastAsia="Times New Roman" w:hAnsi="Cambria Math" w:cs="Times New Roman"/>
            <w:sz w:val="27"/>
            <w:szCs w:val="27"/>
            <w:lang w:val="el-GR"/>
          </w:rPr>
          <m:t>∣</m:t>
        </m:r>
        <m:r>
          <m:rPr>
            <m:sty m:val="bi"/>
          </m:rPr>
          <w:rPr>
            <w:rFonts w:ascii="Cambria Math" w:eastAsia="Times New Roman" w:hAnsi="Cambria Math" w:cs="Times New Roman"/>
            <w:sz w:val="27"/>
            <w:szCs w:val="27"/>
          </w:rPr>
          <m:t>K</m:t>
        </m:r>
        <m:r>
          <m:rPr>
            <m:sty m:val="bi"/>
          </m:rPr>
          <w:rPr>
            <w:rFonts w:ascii="Cambria Math" w:eastAsia="Times New Roman" w:hAnsi="Cambria Math" w:cs="Times New Roman"/>
            <w:sz w:val="27"/>
            <w:szCs w:val="27"/>
            <w:lang w:val="el-GR"/>
          </w:rPr>
          <m:t>)</m:t>
        </m:r>
      </m:oMath>
    </w:p>
    <w:p w14:paraId="354EFF9E" w14:textId="77777777" w:rsidR="00E54593" w:rsidRPr="000246C6" w:rsidRDefault="00E54593" w:rsidP="00E54593">
      <w:pPr>
        <w:spacing w:after="0" w:line="240" w:lineRule="auto"/>
        <w:rPr>
          <w:rFonts w:ascii="Times New Roman" w:eastAsia="Times New Roman" w:hAnsi="Times New Roman" w:cs="Times New Roman"/>
        </w:rPr>
      </w:pPr>
      <m:oMathPara>
        <m:oMath>
          <m:r>
            <w:rPr>
              <w:rFonts w:ascii="Cambria Math" w:eastAsia="Times New Roman" w:hAnsi="Cambria Math" w:cs="Times New Roman"/>
            </w:rPr>
            <m:t>P(O</m:t>
          </m:r>
          <m:r>
            <m:rPr>
              <m:sty m:val="p"/>
            </m:rPr>
            <w:rPr>
              <w:rFonts w:ascii="Cambria Math" w:eastAsia="Times New Roman" w:hAnsi="Cambria Math" w:cs="Times New Roman"/>
            </w:rPr>
            <m:t>∣</m:t>
          </m:r>
          <m:r>
            <w:rPr>
              <w:rFonts w:ascii="Cambria Math" w:eastAsia="Times New Roman" w:hAnsi="Cambria Math" w:cs="Times New Roman"/>
            </w:rPr>
            <m:t>K)=</m:t>
          </m:r>
          <m:f>
            <m:fPr>
              <m:ctrlPr>
                <w:rPr>
                  <w:rFonts w:ascii="Cambria Math" w:eastAsia="Times New Roman" w:hAnsi="Cambria Math" w:cs="Times New Roman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</w:rPr>
                <m:t>P(K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</w:rPr>
                <m:t>∣</m:t>
              </m:r>
              <m:r>
                <w:rPr>
                  <w:rFonts w:ascii="Cambria Math" w:eastAsia="Times New Roman" w:hAnsi="Cambria Math" w:cs="Times New Roman"/>
                </w:rPr>
                <m:t>O)P(O)</m:t>
              </m:r>
            </m:num>
            <m:den>
              <m:r>
                <w:rPr>
                  <w:rFonts w:ascii="Cambria Math" w:eastAsia="Times New Roman" w:hAnsi="Cambria Math" w:cs="Times New Roman"/>
                </w:rPr>
                <m:t>P(K)</m:t>
              </m:r>
            </m:den>
          </m:f>
          <m:r>
            <w:rPr>
              <w:rFonts w:ascii="Cambria Math" w:eastAsia="Times New Roman" w:hAnsi="Cambria Math" w:cs="Times New Roman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</w:rPr>
                <m:t>0,80</m:t>
              </m:r>
              <m:r>
                <w:rPr>
                  <w:rFonts w:ascii="Cambria Math" w:eastAsia="Times New Roman" w:hAnsi="Cambria Math" w:cs="Times New Roman"/>
                </w:rPr>
                <m:t>⋅</m:t>
              </m:r>
              <m:r>
                <m:rPr>
                  <m:sty m:val="p"/>
                </m:rPr>
                <w:rPr>
                  <w:rFonts w:ascii="Cambria Math" w:eastAsia="Times New Roman" w:hAnsi="Cambria Math" w:cs="Times New Roman"/>
                </w:rPr>
                <m:t>0,25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</w:rPr>
                <m:t>0,575</m:t>
              </m:r>
            </m:den>
          </m:f>
          <m:r>
            <w:rPr>
              <w:rFonts w:ascii="Cambria Math" w:eastAsia="Times New Roman" w:hAnsi="Cambria Math" w:cs="Times New Roman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hAnsi="Cambria Math" w:cs="Times New Roman"/>
                </w:rPr>
                <m:t>0,20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hAnsi="Cambria Math" w:cs="Times New Roman"/>
                </w:rPr>
                <m:t>0,575</m:t>
              </m:r>
            </m:den>
          </m:f>
          <m:r>
            <w:rPr>
              <w:rFonts w:ascii="Cambria Math" w:eastAsia="Times New Roman" w:hAnsi="Cambria Math" w:cs="Times New Roman"/>
            </w:rPr>
            <m:t>≈</m:t>
          </m:r>
          <m:r>
            <m:rPr>
              <m:sty m:val="p"/>
            </m:rPr>
            <w:rPr>
              <w:rFonts w:ascii="Cambria Math" w:eastAsia="Times New Roman" w:hAnsi="Cambria Math" w:cs="Times New Roman"/>
            </w:rPr>
            <m:t>0,348</m:t>
          </m:r>
          <m:r>
            <w:rPr>
              <w:rFonts w:ascii="Cambria Math" w:eastAsia="Times New Roman" w:hAnsi="Cambria Math" w:cs="Times New Roman"/>
            </w:rPr>
            <w:br/>
          </m:r>
        </m:oMath>
      </m:oMathPara>
    </w:p>
    <w:p w14:paraId="32B11C3A" w14:textId="77777777" w:rsidR="00E54593" w:rsidRPr="000246C6" w:rsidRDefault="00E54593" w:rsidP="00E54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0246C6">
        <w:rPr>
          <w:rFonts w:ascii="Times New Roman" w:eastAsia="Times New Roman" w:hAnsi="Times New Roman" w:cs="Times New Roman"/>
          <w:b/>
          <w:bCs/>
        </w:rPr>
        <w:t>Άρ</w:t>
      </w:r>
      <w:proofErr w:type="spellEnd"/>
      <w:r w:rsidRPr="000246C6">
        <w:rPr>
          <w:rFonts w:ascii="Times New Roman" w:eastAsia="Times New Roman" w:hAnsi="Times New Roman" w:cs="Times New Roman"/>
          <w:b/>
          <w:bCs/>
        </w:rPr>
        <w:t xml:space="preserve">α </w:t>
      </w:r>
      <m:oMath>
        <m:r>
          <w:rPr>
            <w:rFonts w:ascii="Cambria Math" w:eastAsia="Times New Roman" w:hAnsi="Cambria Math" w:cs="Times New Roman"/>
          </w:rPr>
          <m:t>P(O</m:t>
        </m:r>
        <m:r>
          <m:rPr>
            <m:sty m:val="p"/>
          </m:rPr>
          <w:rPr>
            <w:rFonts w:ascii="Cambria Math" w:eastAsia="Times New Roman" w:hAnsi="Cambria Math" w:cs="Times New Roman"/>
          </w:rPr>
          <m:t>∣</m:t>
        </m:r>
        <m:r>
          <w:rPr>
            <w:rFonts w:ascii="Cambria Math" w:eastAsia="Times New Roman" w:hAnsi="Cambria Math" w:cs="Times New Roman"/>
          </w:rPr>
          <m:t>K)≈</m:t>
        </m:r>
        <m:r>
          <m:rPr>
            <m:sty m:val="p"/>
          </m:rPr>
          <w:rPr>
            <w:rFonts w:ascii="Cambria Math" w:eastAsia="Times New Roman" w:hAnsi="Cambria Math" w:cs="Times New Roman"/>
          </w:rPr>
          <m:t>0,348</m:t>
        </m:r>
      </m:oMath>
      <w:r w:rsidRPr="000246C6">
        <w:rPr>
          <w:rFonts w:ascii="Times New Roman" w:eastAsia="Times New Roman" w:hAnsi="Times New Roman" w:cs="Times New Roman"/>
          <w:b/>
          <w:bCs/>
        </w:rPr>
        <w:t>(34,8%)</w:t>
      </w:r>
    </w:p>
    <w:p w14:paraId="4F94B004" w14:textId="77777777" w:rsidR="00E54593" w:rsidRPr="000246C6" w:rsidRDefault="00E54593" w:rsidP="00E54593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246C6">
        <w:rPr>
          <w:rFonts w:ascii="Times New Roman" w:eastAsia="Times New Roman" w:hAnsi="Times New Roman" w:cs="Times New Roman"/>
        </w:rPr>
        <w:pict w14:anchorId="3C5EC29D">
          <v:rect id="_x0000_i1043" style="width:0;height:1.5pt" o:hralign="center" o:hrstd="t" o:hr="t" fillcolor="#a0a0a0" stroked="f"/>
        </w:pict>
      </w:r>
    </w:p>
    <w:p w14:paraId="16316638" w14:textId="77777777" w:rsidR="00E54593" w:rsidRPr="000246C6" w:rsidRDefault="00E54593" w:rsidP="00E545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44"/>
          <w:szCs w:val="44"/>
          <w:lang w:val="el-GR"/>
        </w:rPr>
      </w:pPr>
      <w:r w:rsidRPr="000246C6">
        <w:rPr>
          <w:rFonts w:ascii="Times New Roman" w:eastAsia="Times New Roman" w:hAnsi="Times New Roman" w:cs="Times New Roman"/>
          <w:b/>
          <w:bCs/>
          <w:sz w:val="44"/>
          <w:szCs w:val="44"/>
          <w:lang w:val="el-GR"/>
        </w:rPr>
        <w:t xml:space="preserve">3) Η πιθανότητα ένα φυτό να έχει συμβατικό λίπασμα και να μην έχει καλή ανάπτυξη </w:t>
      </w:r>
      <m:oMath>
        <m:r>
          <m:rPr>
            <m:sty m:val="bi"/>
          </m:rPr>
          <w:rPr>
            <w:rFonts w:ascii="Cambria Math" w:eastAsia="Times New Roman" w:hAnsi="Cambria Math" w:cs="Times New Roman"/>
            <w:sz w:val="44"/>
            <w:szCs w:val="44"/>
          </w:rPr>
          <m:t>P</m:t>
        </m:r>
        <m:r>
          <m:rPr>
            <m:sty m:val="bi"/>
          </m:rPr>
          <w:rPr>
            <w:rFonts w:ascii="Cambria Math" w:eastAsia="Times New Roman" w:hAnsi="Cambria Math" w:cs="Times New Roman"/>
            <w:sz w:val="44"/>
            <w:szCs w:val="44"/>
            <w:lang w:val="el-GR"/>
          </w:rPr>
          <m:t>(</m:t>
        </m:r>
        <m:r>
          <m:rPr>
            <m:sty m:val="b"/>
          </m:rPr>
          <w:rPr>
            <w:rFonts w:ascii="Cambria Math" w:eastAsia="Times New Roman" w:hAnsi="Cambria Math" w:cs="Times New Roman"/>
            <w:sz w:val="44"/>
            <w:szCs w:val="44"/>
            <w:lang w:val="el-GR"/>
          </w:rPr>
          <m:t>Σ</m:t>
        </m:r>
        <m:r>
          <m:rPr>
            <m:sty m:val="bi"/>
          </m:rPr>
          <w:rPr>
            <w:rFonts w:ascii="Cambria Math" w:eastAsia="Times New Roman" w:hAnsi="Cambria Math" w:cs="Times New Roman"/>
            <w:sz w:val="44"/>
            <w:szCs w:val="44"/>
            <w:lang w:val="el-GR"/>
          </w:rPr>
          <m:t>∩</m:t>
        </m:r>
        <m:sSup>
          <m:sSupPr>
            <m:ctrlPr>
              <w:rPr>
                <w:rFonts w:ascii="Cambria Math" w:eastAsia="Times New Roman" w:hAnsi="Cambria Math" w:cs="Times New Roman"/>
                <w:b/>
                <w:bCs/>
                <w:sz w:val="44"/>
                <w:szCs w:val="44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44"/>
                <w:szCs w:val="44"/>
              </w:rPr>
              <m:t>K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Times New Roman"/>
                <w:sz w:val="44"/>
                <w:szCs w:val="44"/>
              </w:rPr>
              <m:t>c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  <w:sz w:val="44"/>
            <w:szCs w:val="44"/>
            <w:lang w:val="el-GR"/>
          </w:rPr>
          <m:t>)</m:t>
        </m:r>
      </m:oMath>
    </w:p>
    <w:p w14:paraId="002B20E1" w14:textId="77777777" w:rsidR="00E54593" w:rsidRPr="000246C6" w:rsidRDefault="00E54593" w:rsidP="00E54593">
      <w:pPr>
        <w:spacing w:after="0" w:line="240" w:lineRule="auto"/>
        <w:rPr>
          <w:rFonts w:ascii="Times New Roman" w:eastAsia="Times New Roman" w:hAnsi="Times New Roman" w:cs="Times New Roman"/>
          <w:sz w:val="44"/>
          <w:szCs w:val="44"/>
        </w:rPr>
      </w:pPr>
      <m:oMathPara>
        <m:oMath>
          <m:r>
            <w:rPr>
              <w:rFonts w:ascii="Cambria Math" w:eastAsia="Times New Roman" w:hAnsi="Cambria Math" w:cs="Times New Roman"/>
              <w:sz w:val="44"/>
              <w:szCs w:val="44"/>
            </w:rPr>
            <m:t>P(</m:t>
          </m:r>
          <m:sSup>
            <m:sSupPr>
              <m:ctrlPr>
                <w:rPr>
                  <w:rFonts w:ascii="Cambria Math" w:eastAsia="Times New Roman" w:hAnsi="Cambria Math" w:cs="Times New Roman"/>
                  <w:sz w:val="44"/>
                  <w:szCs w:val="44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44"/>
                  <w:szCs w:val="44"/>
                </w:rPr>
                <m:t>K</m:t>
              </m:r>
            </m:e>
            <m:sup>
              <m:r>
                <w:rPr>
                  <w:rFonts w:ascii="Cambria Math" w:eastAsia="Times New Roman" w:hAnsi="Cambria Math" w:cs="Times New Roman"/>
                  <w:sz w:val="44"/>
                  <w:szCs w:val="44"/>
                </w:rPr>
                <m:t>c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sz w:val="44"/>
              <w:szCs w:val="44"/>
            </w:rPr>
            <m:t>∣Σ</m:t>
          </m:r>
          <m:r>
            <w:rPr>
              <w:rFonts w:ascii="Cambria Math" w:eastAsia="Times New Roman" w:hAnsi="Cambria Math" w:cs="Times New Roman"/>
              <w:sz w:val="44"/>
              <w:szCs w:val="44"/>
            </w:rPr>
            <m:t>)=1-P(K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44"/>
              <w:szCs w:val="44"/>
            </w:rPr>
            <m:t>∣Σ</m:t>
          </m:r>
          <m:r>
            <w:rPr>
              <w:rFonts w:ascii="Cambria Math" w:eastAsia="Times New Roman" w:hAnsi="Cambria Math" w:cs="Times New Roman"/>
              <w:sz w:val="44"/>
              <w:szCs w:val="44"/>
            </w:rPr>
            <m:t>)=1-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44"/>
              <w:szCs w:val="44"/>
            </w:rPr>
            <m:t>0,50</m:t>
          </m:r>
          <m:r>
            <w:rPr>
              <w:rFonts w:ascii="Cambria Math" w:eastAsia="Times New Roman" w:hAnsi="Cambria Math" w:cs="Times New Roman"/>
              <w:sz w:val="44"/>
              <w:szCs w:val="44"/>
            </w:rPr>
            <m:t>=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44"/>
              <w:szCs w:val="44"/>
            </w:rPr>
            <m:t>0,50</m:t>
          </m:r>
          <m:r>
            <w:rPr>
              <w:rFonts w:ascii="Cambria Math" w:eastAsia="Times New Roman" w:hAnsi="Cambria Math" w:cs="Times New Roman"/>
              <w:sz w:val="44"/>
              <w:szCs w:val="44"/>
            </w:rPr>
            <w:br/>
          </m:r>
        </m:oMath>
        <m:oMath>
          <m:r>
            <w:rPr>
              <w:rFonts w:ascii="Cambria Math" w:eastAsia="Times New Roman" w:hAnsi="Cambria Math" w:cs="Times New Roman"/>
              <w:sz w:val="44"/>
              <w:szCs w:val="44"/>
            </w:rPr>
            <m:t>P(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44"/>
              <w:szCs w:val="44"/>
            </w:rPr>
            <m:t>Σ</m:t>
          </m:r>
          <m:r>
            <w:rPr>
              <w:rFonts w:ascii="Cambria Math" w:eastAsia="Times New Roman" w:hAnsi="Cambria Math" w:cs="Times New Roman"/>
              <w:sz w:val="44"/>
              <w:szCs w:val="44"/>
            </w:rPr>
            <m:t>∩</m:t>
          </m:r>
          <m:sSup>
            <m:sSupPr>
              <m:ctrlPr>
                <w:rPr>
                  <w:rFonts w:ascii="Cambria Math" w:eastAsia="Times New Roman" w:hAnsi="Cambria Math" w:cs="Times New Roman"/>
                  <w:sz w:val="44"/>
                  <w:szCs w:val="44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44"/>
                  <w:szCs w:val="44"/>
                </w:rPr>
                <m:t>K</m:t>
              </m:r>
            </m:e>
            <m:sup>
              <m:r>
                <w:rPr>
                  <w:rFonts w:ascii="Cambria Math" w:eastAsia="Times New Roman" w:hAnsi="Cambria Math" w:cs="Times New Roman"/>
                  <w:sz w:val="44"/>
                  <w:szCs w:val="44"/>
                </w:rPr>
                <m:t>c</m:t>
              </m:r>
            </m:sup>
          </m:sSup>
          <m:r>
            <w:rPr>
              <w:rFonts w:ascii="Cambria Math" w:eastAsia="Times New Roman" w:hAnsi="Cambria Math" w:cs="Times New Roman"/>
              <w:sz w:val="44"/>
              <w:szCs w:val="44"/>
            </w:rPr>
            <m:t>)=P(</m:t>
          </m:r>
          <m:sSup>
            <m:sSupPr>
              <m:ctrlPr>
                <w:rPr>
                  <w:rFonts w:ascii="Cambria Math" w:eastAsia="Times New Roman" w:hAnsi="Cambria Math" w:cs="Times New Roman"/>
                  <w:sz w:val="44"/>
                  <w:szCs w:val="44"/>
                </w:rPr>
              </m:ctrlPr>
            </m:sSupPr>
            <m:e>
              <m:r>
                <w:rPr>
                  <w:rFonts w:ascii="Cambria Math" w:eastAsia="Times New Roman" w:hAnsi="Cambria Math" w:cs="Times New Roman"/>
                  <w:sz w:val="44"/>
                  <w:szCs w:val="44"/>
                </w:rPr>
                <m:t>K</m:t>
              </m:r>
            </m:e>
            <m:sup>
              <m:r>
                <w:rPr>
                  <w:rFonts w:ascii="Cambria Math" w:eastAsia="Times New Roman" w:hAnsi="Cambria Math" w:cs="Times New Roman"/>
                  <w:sz w:val="44"/>
                  <w:szCs w:val="44"/>
                </w:rPr>
                <m:t>c</m:t>
              </m:r>
            </m:sup>
          </m:sSup>
          <m:r>
            <m:rPr>
              <m:sty m:val="p"/>
            </m:rPr>
            <w:rPr>
              <w:rFonts w:ascii="Cambria Math" w:eastAsia="Times New Roman" w:hAnsi="Cambria Math" w:cs="Times New Roman"/>
              <w:sz w:val="44"/>
              <w:szCs w:val="44"/>
            </w:rPr>
            <m:t>∣Σ</m:t>
          </m:r>
          <m:r>
            <w:rPr>
              <w:rFonts w:ascii="Cambria Math" w:eastAsia="Times New Roman" w:hAnsi="Cambria Math" w:cs="Times New Roman"/>
              <w:sz w:val="44"/>
              <w:szCs w:val="44"/>
            </w:rPr>
            <m:t>)⋅P(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44"/>
              <w:szCs w:val="44"/>
            </w:rPr>
            <m:t>Σ</m:t>
          </m:r>
          <m:r>
            <w:rPr>
              <w:rFonts w:ascii="Cambria Math" w:eastAsia="Times New Roman" w:hAnsi="Cambria Math" w:cs="Times New Roman"/>
              <w:sz w:val="44"/>
              <w:szCs w:val="44"/>
            </w:rPr>
            <m:t>)=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44"/>
              <w:szCs w:val="44"/>
            </w:rPr>
            <m:t>0,50</m:t>
          </m:r>
          <m:r>
            <w:rPr>
              <w:rFonts w:ascii="Cambria Math" w:eastAsia="Times New Roman" w:hAnsi="Cambria Math" w:cs="Times New Roman"/>
              <w:sz w:val="44"/>
              <w:szCs w:val="44"/>
            </w:rPr>
            <m:t>⋅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44"/>
              <w:szCs w:val="44"/>
            </w:rPr>
            <m:t>0,75</m:t>
          </m:r>
          <m:r>
            <w:rPr>
              <w:rFonts w:ascii="Cambria Math" w:eastAsia="Times New Roman" w:hAnsi="Cambria Math" w:cs="Times New Roman"/>
              <w:sz w:val="44"/>
              <w:szCs w:val="44"/>
            </w:rPr>
            <m:t>=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44"/>
              <w:szCs w:val="44"/>
            </w:rPr>
            <m:t>0,375</m:t>
          </m:r>
          <m:r>
            <w:rPr>
              <w:rFonts w:ascii="Cambria Math" w:eastAsia="Times New Roman" w:hAnsi="Cambria Math" w:cs="Times New Roman"/>
              <w:sz w:val="44"/>
              <w:szCs w:val="44"/>
            </w:rPr>
            <w:br/>
          </m:r>
        </m:oMath>
      </m:oMathPara>
    </w:p>
    <w:p w14:paraId="11990380" w14:textId="77777777" w:rsidR="00E54593" w:rsidRPr="000246C6" w:rsidRDefault="00E54593" w:rsidP="00E545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4"/>
          <w:szCs w:val="44"/>
        </w:rPr>
      </w:pPr>
      <w:proofErr w:type="spellStart"/>
      <w:r w:rsidRPr="000246C6">
        <w:rPr>
          <w:rFonts w:ascii="Times New Roman" w:eastAsia="Times New Roman" w:hAnsi="Times New Roman" w:cs="Times New Roman"/>
          <w:b/>
          <w:bCs/>
          <w:sz w:val="44"/>
          <w:szCs w:val="44"/>
        </w:rPr>
        <w:t>Άρ</w:t>
      </w:r>
      <w:proofErr w:type="spellEnd"/>
      <w:r w:rsidRPr="000246C6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α </w:t>
      </w:r>
      <m:oMath>
        <m:r>
          <w:rPr>
            <w:rFonts w:ascii="Cambria Math" w:eastAsia="Times New Roman" w:hAnsi="Cambria Math" w:cs="Times New Roman"/>
            <w:sz w:val="44"/>
            <w:szCs w:val="44"/>
          </w:rPr>
          <m:t>P(</m:t>
        </m:r>
        <m:r>
          <m:rPr>
            <m:sty m:val="p"/>
          </m:rPr>
          <w:rPr>
            <w:rFonts w:ascii="Cambria Math" w:eastAsia="Times New Roman" w:hAnsi="Cambria Math" w:cs="Times New Roman"/>
            <w:sz w:val="44"/>
            <w:szCs w:val="44"/>
          </w:rPr>
          <m:t>Σ</m:t>
        </m:r>
        <m:r>
          <w:rPr>
            <w:rFonts w:ascii="Cambria Math" w:eastAsia="Times New Roman" w:hAnsi="Cambria Math" w:cs="Times New Roman"/>
            <w:sz w:val="44"/>
            <w:szCs w:val="44"/>
          </w:rPr>
          <m:t>∩</m:t>
        </m:r>
        <m:sSup>
          <m:sSupPr>
            <m:ctrlPr>
              <w:rPr>
                <w:rFonts w:ascii="Cambria Math" w:eastAsia="Times New Roman" w:hAnsi="Cambria Math" w:cs="Times New Roman"/>
                <w:sz w:val="44"/>
                <w:szCs w:val="4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44"/>
                <w:szCs w:val="44"/>
              </w:rPr>
              <m:t>K</m:t>
            </m:r>
          </m:e>
          <m:sup>
            <m:r>
              <w:rPr>
                <w:rFonts w:ascii="Cambria Math" w:eastAsia="Times New Roman" w:hAnsi="Cambria Math" w:cs="Times New Roman"/>
                <w:sz w:val="44"/>
                <w:szCs w:val="44"/>
              </w:rPr>
              <m:t>c</m:t>
            </m:r>
          </m:sup>
        </m:sSup>
        <m:r>
          <w:rPr>
            <w:rFonts w:ascii="Cambria Math" w:eastAsia="Times New Roman" w:hAnsi="Cambria Math" w:cs="Times New Roman"/>
            <w:sz w:val="44"/>
            <w:szCs w:val="44"/>
          </w:rPr>
          <m:t>)=</m:t>
        </m:r>
        <m:r>
          <m:rPr>
            <m:sty m:val="p"/>
          </m:rPr>
          <w:rPr>
            <w:rFonts w:ascii="Cambria Math" w:eastAsia="Times New Roman" w:hAnsi="Cambria Math" w:cs="Times New Roman"/>
            <w:sz w:val="44"/>
            <w:szCs w:val="44"/>
          </w:rPr>
          <m:t>0,375</m:t>
        </m:r>
      </m:oMath>
      <w:r w:rsidRPr="000246C6">
        <w:rPr>
          <w:rFonts w:ascii="Times New Roman" w:eastAsia="Times New Roman" w:hAnsi="Times New Roman" w:cs="Times New Roman"/>
          <w:b/>
          <w:bCs/>
          <w:sz w:val="44"/>
          <w:szCs w:val="44"/>
        </w:rPr>
        <w:t>(37,5%)</w:t>
      </w:r>
    </w:p>
    <w:p w14:paraId="3627FBFA" w14:textId="77777777" w:rsidR="00E54593" w:rsidRPr="000246C6" w:rsidRDefault="00E54593" w:rsidP="00E54593"/>
    <w:p w14:paraId="0125BB9F" w14:textId="77777777" w:rsidR="00B726A6" w:rsidRPr="00B726A6" w:rsidRDefault="00B726A6" w:rsidP="00B937AC">
      <w:pPr>
        <w:rPr>
          <w:lang w:val="el-GR"/>
        </w:rPr>
      </w:pPr>
    </w:p>
    <w:sectPr w:rsidR="00B726A6" w:rsidRPr="00B726A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672BA4"/>
    <w:multiLevelType w:val="multilevel"/>
    <w:tmpl w:val="DD3AA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7DF2F45"/>
    <w:multiLevelType w:val="multilevel"/>
    <w:tmpl w:val="41023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AB42D9"/>
    <w:multiLevelType w:val="multilevel"/>
    <w:tmpl w:val="67B4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953A2B"/>
    <w:multiLevelType w:val="multilevel"/>
    <w:tmpl w:val="98A4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044261"/>
    <w:multiLevelType w:val="multilevel"/>
    <w:tmpl w:val="A0708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BA1DF2"/>
    <w:multiLevelType w:val="multilevel"/>
    <w:tmpl w:val="E430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9D1CF3"/>
    <w:multiLevelType w:val="multilevel"/>
    <w:tmpl w:val="A02647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BD7FD0"/>
    <w:multiLevelType w:val="multilevel"/>
    <w:tmpl w:val="3A346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4976C0"/>
    <w:multiLevelType w:val="multilevel"/>
    <w:tmpl w:val="062AD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232A62"/>
    <w:multiLevelType w:val="multilevel"/>
    <w:tmpl w:val="6792D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CE5704"/>
    <w:multiLevelType w:val="multilevel"/>
    <w:tmpl w:val="FE0009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AC08A6"/>
    <w:multiLevelType w:val="multilevel"/>
    <w:tmpl w:val="0FDA7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3E276B"/>
    <w:multiLevelType w:val="multilevel"/>
    <w:tmpl w:val="E7B49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D54597"/>
    <w:multiLevelType w:val="multilevel"/>
    <w:tmpl w:val="DCF8C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527301"/>
    <w:multiLevelType w:val="multilevel"/>
    <w:tmpl w:val="5912A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1517229">
    <w:abstractNumId w:val="8"/>
  </w:num>
  <w:num w:numId="2" w16cid:durableId="1182478954">
    <w:abstractNumId w:val="6"/>
  </w:num>
  <w:num w:numId="3" w16cid:durableId="998313423">
    <w:abstractNumId w:val="5"/>
  </w:num>
  <w:num w:numId="4" w16cid:durableId="1680035107">
    <w:abstractNumId w:val="4"/>
  </w:num>
  <w:num w:numId="5" w16cid:durableId="30308407">
    <w:abstractNumId w:val="7"/>
  </w:num>
  <w:num w:numId="6" w16cid:durableId="1461342142">
    <w:abstractNumId w:val="3"/>
  </w:num>
  <w:num w:numId="7" w16cid:durableId="11416859">
    <w:abstractNumId w:val="2"/>
  </w:num>
  <w:num w:numId="8" w16cid:durableId="1658148831">
    <w:abstractNumId w:val="1"/>
  </w:num>
  <w:num w:numId="9" w16cid:durableId="891035868">
    <w:abstractNumId w:val="0"/>
  </w:num>
  <w:num w:numId="10" w16cid:durableId="1963996391">
    <w:abstractNumId w:val="16"/>
  </w:num>
  <w:num w:numId="11" w16cid:durableId="1482431074">
    <w:abstractNumId w:val="18"/>
  </w:num>
  <w:num w:numId="12" w16cid:durableId="1463844023">
    <w:abstractNumId w:val="21"/>
  </w:num>
  <w:num w:numId="13" w16cid:durableId="168106894">
    <w:abstractNumId w:val="23"/>
  </w:num>
  <w:num w:numId="14" w16cid:durableId="1160847125">
    <w:abstractNumId w:val="12"/>
  </w:num>
  <w:num w:numId="15" w16cid:durableId="1148402684">
    <w:abstractNumId w:val="13"/>
  </w:num>
  <w:num w:numId="16" w16cid:durableId="952594256">
    <w:abstractNumId w:val="17"/>
  </w:num>
  <w:num w:numId="17" w16cid:durableId="900363329">
    <w:abstractNumId w:val="15"/>
  </w:num>
  <w:num w:numId="18" w16cid:durableId="805046457">
    <w:abstractNumId w:val="22"/>
  </w:num>
  <w:num w:numId="19" w16cid:durableId="385569932">
    <w:abstractNumId w:val="11"/>
  </w:num>
  <w:num w:numId="20" w16cid:durableId="1736469646">
    <w:abstractNumId w:val="20"/>
  </w:num>
  <w:num w:numId="21" w16cid:durableId="1757940361">
    <w:abstractNumId w:val="19"/>
  </w:num>
  <w:num w:numId="22" w16cid:durableId="1918321996">
    <w:abstractNumId w:val="9"/>
  </w:num>
  <w:num w:numId="23" w16cid:durableId="906837245">
    <w:abstractNumId w:val="14"/>
  </w:num>
  <w:num w:numId="24" w16cid:durableId="5050996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36DCF"/>
    <w:rsid w:val="0029639D"/>
    <w:rsid w:val="00326F90"/>
    <w:rsid w:val="00AA1D8D"/>
    <w:rsid w:val="00B232F7"/>
    <w:rsid w:val="00B47730"/>
    <w:rsid w:val="00B726A6"/>
    <w:rsid w:val="00B937AC"/>
    <w:rsid w:val="00CB0664"/>
    <w:rsid w:val="00E54593"/>
    <w:rsid w:val="00E54AA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20448D"/>
  <w14:defaultImageDpi w14:val="300"/>
  <w15:docId w15:val="{E49A373A-4860-43FC-A3AE-B3844B6F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Eleni Zafeiriou</cp:lastModifiedBy>
  <cp:revision>2</cp:revision>
  <dcterms:created xsi:type="dcterms:W3CDTF">2013-12-23T23:15:00Z</dcterms:created>
  <dcterms:modified xsi:type="dcterms:W3CDTF">2025-12-16T10:19:00Z</dcterms:modified>
  <cp:category/>
</cp:coreProperties>
</file>